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CB1C" w14:textId="2C75B8B1" w:rsidR="006B7E1F" w:rsidRDefault="00000000">
      <w:pPr>
        <w:pStyle w:val="Heading1"/>
      </w:pPr>
      <w:r>
        <w:t xml:space="preserve">ASP.NET Core </w:t>
      </w:r>
    </w:p>
    <w:p w14:paraId="5C55B727" w14:textId="77777777" w:rsidR="006B7E1F" w:rsidRDefault="00000000">
      <w:pPr>
        <w:pStyle w:val="Heading2"/>
      </w:pPr>
      <w:r>
        <w:t>Chapter 1: Introduction to ASP.NET Core</w:t>
      </w:r>
    </w:p>
    <w:p w14:paraId="5F604608" w14:textId="6986B304" w:rsidR="006B7E1F" w:rsidRDefault="00000000">
      <w:pPr>
        <w:pStyle w:val="ListBullet"/>
      </w:pPr>
      <w:r>
        <w:t>What is ASP.NET Core</w:t>
      </w:r>
      <w:r w:rsidR="009117DF">
        <w:t xml:space="preserve"> </w:t>
      </w:r>
    </w:p>
    <w:p w14:paraId="0B6B8C35" w14:textId="77777777" w:rsidR="006B7E1F" w:rsidRDefault="00000000">
      <w:pPr>
        <w:pStyle w:val="ListBullet"/>
      </w:pPr>
      <w:r>
        <w:t>Differences between ASP.NET MVC and ASP.NET Core</w:t>
      </w:r>
    </w:p>
    <w:p w14:paraId="37EE84ED" w14:textId="286BA9D8" w:rsidR="006B7E1F" w:rsidRDefault="009117DF">
      <w:pPr>
        <w:pStyle w:val="ListBullet"/>
      </w:pPr>
      <w:r>
        <w:t>ASP.NET Core Cross Platform Capabilities</w:t>
      </w:r>
    </w:p>
    <w:p w14:paraId="546E505D" w14:textId="77777777" w:rsidR="006B7E1F" w:rsidRDefault="00000000">
      <w:pPr>
        <w:pStyle w:val="ListBullet"/>
      </w:pPr>
      <w:r>
        <w:t>Modular and Lightweight Framework</w:t>
      </w:r>
    </w:p>
    <w:p w14:paraId="270DD894" w14:textId="77777777" w:rsidR="006B7E1F" w:rsidRDefault="00000000">
      <w:pPr>
        <w:pStyle w:val="ListBullet"/>
      </w:pPr>
      <w:r>
        <w:t>Microservices Architecture Support</w:t>
      </w:r>
    </w:p>
    <w:p w14:paraId="593A629B" w14:textId="77777777" w:rsidR="006B7E1F" w:rsidRDefault="00000000">
      <w:pPr>
        <w:pStyle w:val="Heading2"/>
      </w:pPr>
      <w:r>
        <w:t>Chapter 2: Core Environment Setup</w:t>
      </w:r>
    </w:p>
    <w:p w14:paraId="2FE5C108" w14:textId="455F7F09" w:rsidR="006B7E1F" w:rsidRDefault="009117DF">
      <w:pPr>
        <w:pStyle w:val="ListBullet"/>
      </w:pPr>
      <w:r>
        <w:t>ASP.NET Core Installing .NET SDK and Runtime</w:t>
      </w:r>
    </w:p>
    <w:p w14:paraId="1C2B18E4" w14:textId="0B9F744E" w:rsidR="006B7E1F" w:rsidRDefault="009117DF">
      <w:pPr>
        <w:pStyle w:val="ListBullet"/>
      </w:pPr>
      <w:r>
        <w:t>ASP.NET Core Installing Visual Studio 2022</w:t>
      </w:r>
    </w:p>
    <w:p w14:paraId="3C669328" w14:textId="77777777" w:rsidR="006B7E1F" w:rsidRDefault="00000000">
      <w:pPr>
        <w:pStyle w:val="ListBullet"/>
      </w:pPr>
      <w:r>
        <w:t>Creating Your First ASP.NET Core Application</w:t>
      </w:r>
    </w:p>
    <w:p w14:paraId="46284570" w14:textId="7F3D83FD" w:rsidR="006B7E1F" w:rsidRDefault="009117DF">
      <w:pPr>
        <w:pStyle w:val="ListBullet"/>
      </w:pPr>
      <w:r>
        <w:t>ASP.NET Core Project Structure and Files</w:t>
      </w:r>
    </w:p>
    <w:p w14:paraId="11FCC6B6" w14:textId="75FD6ED4" w:rsidR="006B7E1F" w:rsidRDefault="009117DF">
      <w:pPr>
        <w:pStyle w:val="ListBullet"/>
      </w:pPr>
      <w:r>
        <w:t>ASP.NET Core Understanding .csproj File</w:t>
      </w:r>
    </w:p>
    <w:p w14:paraId="295FF29C" w14:textId="77777777" w:rsidR="006B7E1F" w:rsidRDefault="00000000">
      <w:pPr>
        <w:pStyle w:val="Heading2"/>
      </w:pPr>
      <w:r>
        <w:t>Chapter 3: Application Structure and Middleware</w:t>
      </w:r>
    </w:p>
    <w:p w14:paraId="60EB10E1" w14:textId="65EFF35C" w:rsidR="006B7E1F" w:rsidRDefault="009117DF">
      <w:pPr>
        <w:pStyle w:val="ListBullet"/>
      </w:pPr>
      <w:r>
        <w:t>ASP.NET Core Program</w:t>
      </w:r>
      <w:r w:rsidR="00213D89">
        <w:t xml:space="preserve"> </w:t>
      </w:r>
      <w:r>
        <w:t>cs and Startup</w:t>
      </w:r>
      <w:r w:rsidR="00213D89">
        <w:t xml:space="preserve"> </w:t>
      </w:r>
      <w:r>
        <w:t>cs Overview</w:t>
      </w:r>
    </w:p>
    <w:p w14:paraId="34F36925" w14:textId="6227D6AA" w:rsidR="006B7E1F" w:rsidRDefault="009117DF">
      <w:pPr>
        <w:pStyle w:val="ListBullet"/>
      </w:pPr>
      <w:r>
        <w:t>ASP.NET Core Middleware Pipeline Configuration</w:t>
      </w:r>
    </w:p>
    <w:p w14:paraId="79158F5F" w14:textId="3577753A" w:rsidR="006B7E1F" w:rsidRDefault="009117DF">
      <w:pPr>
        <w:pStyle w:val="ListBullet"/>
      </w:pPr>
      <w:r>
        <w:t>ASP.NET Core Built in Middleware</w:t>
      </w:r>
    </w:p>
    <w:p w14:paraId="4B2A3509" w14:textId="4F392EA3" w:rsidR="006B7E1F" w:rsidRDefault="009117DF">
      <w:pPr>
        <w:pStyle w:val="ListBullet"/>
      </w:pPr>
      <w:r>
        <w:t>ASP.NET Core Creating Custom Middleware</w:t>
      </w:r>
    </w:p>
    <w:p w14:paraId="2D41681F" w14:textId="77777777" w:rsidR="006B7E1F" w:rsidRDefault="00000000">
      <w:pPr>
        <w:pStyle w:val="Heading2"/>
      </w:pPr>
      <w:r>
        <w:t>Chapter 4: Routing and Endpoints</w:t>
      </w:r>
    </w:p>
    <w:p w14:paraId="41443C89" w14:textId="77777777" w:rsidR="006B7E1F" w:rsidRDefault="00000000">
      <w:pPr>
        <w:pStyle w:val="ListBullet"/>
      </w:pPr>
      <w:r>
        <w:t>Routing Mechanism in ASP.NET Core</w:t>
      </w:r>
    </w:p>
    <w:p w14:paraId="71D33459" w14:textId="42D8F38F" w:rsidR="006B7E1F" w:rsidRDefault="009117DF">
      <w:pPr>
        <w:pStyle w:val="ListBullet"/>
      </w:pPr>
      <w:r>
        <w:t>ASP.NET Core Conventional vs Attribute Routing</w:t>
      </w:r>
    </w:p>
    <w:p w14:paraId="4E8C3FB4" w14:textId="1172EA71" w:rsidR="006B7E1F" w:rsidRDefault="009117DF">
      <w:pPr>
        <w:pStyle w:val="ListBullet"/>
      </w:pPr>
      <w:r>
        <w:t>ASP.NET Core Route Constraints</w:t>
      </w:r>
    </w:p>
    <w:p w14:paraId="7574C284" w14:textId="007C7D5B" w:rsidR="006B7E1F" w:rsidRDefault="009117DF">
      <w:pPr>
        <w:pStyle w:val="ListBullet"/>
      </w:pPr>
      <w:r>
        <w:t>ASP.NET Core Endpoint Routing</w:t>
      </w:r>
    </w:p>
    <w:p w14:paraId="1B5731E6" w14:textId="77777777" w:rsidR="006B7E1F" w:rsidRDefault="00000000">
      <w:pPr>
        <w:pStyle w:val="Heading2"/>
      </w:pPr>
      <w:r>
        <w:t>Chapter 5: Controllers and Actions</w:t>
      </w:r>
    </w:p>
    <w:p w14:paraId="7B22066A" w14:textId="66C05BFF" w:rsidR="006B7E1F" w:rsidRDefault="009117DF">
      <w:pPr>
        <w:pStyle w:val="ListBullet"/>
      </w:pPr>
      <w:r>
        <w:t>ASP.NET Core Creating Controllers</w:t>
      </w:r>
    </w:p>
    <w:p w14:paraId="635D03BF" w14:textId="291F5C04" w:rsidR="006B7E1F" w:rsidRDefault="009117DF">
      <w:pPr>
        <w:pStyle w:val="ListBullet"/>
      </w:pPr>
      <w:r>
        <w:t>ASP.NET Core Action Methods</w:t>
      </w:r>
    </w:p>
    <w:p w14:paraId="02659E51" w14:textId="3319CFDC" w:rsidR="006B7E1F" w:rsidRDefault="009117DF">
      <w:pPr>
        <w:pStyle w:val="ListBullet"/>
      </w:pPr>
      <w:r>
        <w:t>ASP.NET Core Returning JSON, Views, and Status Codes</w:t>
      </w:r>
    </w:p>
    <w:p w14:paraId="0F773A6F" w14:textId="0047EC90" w:rsidR="006B7E1F" w:rsidRDefault="009117DF">
      <w:pPr>
        <w:pStyle w:val="ListBullet"/>
      </w:pPr>
      <w:r>
        <w:t>ASP.NET Core Model Binding and Model Validation</w:t>
      </w:r>
    </w:p>
    <w:p w14:paraId="6C095FDC" w14:textId="77777777" w:rsidR="006B7E1F" w:rsidRDefault="00000000">
      <w:pPr>
        <w:pStyle w:val="Heading2"/>
      </w:pPr>
      <w:r>
        <w:t>Chapter 6: Views and Razor Pages</w:t>
      </w:r>
    </w:p>
    <w:p w14:paraId="3EAF59DB" w14:textId="7389A64B" w:rsidR="006B7E1F" w:rsidRDefault="009117DF">
      <w:pPr>
        <w:pStyle w:val="ListBullet"/>
      </w:pPr>
      <w:r>
        <w:t>ASP.NET Core What are Razor Pages</w:t>
      </w:r>
    </w:p>
    <w:p w14:paraId="681705CA" w14:textId="02BD884E" w:rsidR="006B7E1F" w:rsidRDefault="009117DF">
      <w:pPr>
        <w:pStyle w:val="ListBullet"/>
      </w:pPr>
      <w:r>
        <w:t>ASP.NET Core Layout and Sections</w:t>
      </w:r>
    </w:p>
    <w:p w14:paraId="5646116A" w14:textId="3C22D1F5" w:rsidR="006B7E1F" w:rsidRDefault="009117DF">
      <w:pPr>
        <w:pStyle w:val="ListBullet"/>
      </w:pPr>
      <w:r>
        <w:t>ASP.NET Core ViewComponents and Partial Views</w:t>
      </w:r>
    </w:p>
    <w:p w14:paraId="5916F316" w14:textId="1EDD71A2" w:rsidR="006B7E1F" w:rsidRDefault="009117DF">
      <w:pPr>
        <w:pStyle w:val="ListBullet"/>
      </w:pPr>
      <w:r>
        <w:t>ASP.NET Core Tag Helpers and HTML Helpers</w:t>
      </w:r>
    </w:p>
    <w:p w14:paraId="60787C31" w14:textId="4A509BB9" w:rsidR="006B7E1F" w:rsidRDefault="00000000">
      <w:pPr>
        <w:pStyle w:val="Heading2"/>
      </w:pPr>
      <w:r>
        <w:lastRenderedPageBreak/>
        <w:t xml:space="preserve">Chapter 7: Dependency Injection </w:t>
      </w:r>
    </w:p>
    <w:p w14:paraId="09413E8B" w14:textId="78B35C33" w:rsidR="006B7E1F" w:rsidRDefault="009117DF">
      <w:pPr>
        <w:pStyle w:val="ListBullet"/>
      </w:pPr>
      <w:r>
        <w:t>ASP.NET Core Built in Dependency Injection Container</w:t>
      </w:r>
    </w:p>
    <w:p w14:paraId="27090CB3" w14:textId="5369D0F7" w:rsidR="006B7E1F" w:rsidRDefault="009117DF">
      <w:pPr>
        <w:pStyle w:val="ListBullet"/>
      </w:pPr>
      <w:r>
        <w:t>ASP.NET Core Service Lifetimes Transient, Scoped, Singleton</w:t>
      </w:r>
    </w:p>
    <w:p w14:paraId="2138FD54" w14:textId="1D827C7C" w:rsidR="006B7E1F" w:rsidRDefault="009117DF">
      <w:pPr>
        <w:pStyle w:val="ListBullet"/>
      </w:pPr>
      <w:r>
        <w:t>ASP.NET Core Injecting Services in Controllers and Views</w:t>
      </w:r>
    </w:p>
    <w:p w14:paraId="225B523D" w14:textId="31EE51FA" w:rsidR="006B7E1F" w:rsidRDefault="009117DF">
      <w:pPr>
        <w:pStyle w:val="ListBullet"/>
      </w:pPr>
      <w:r>
        <w:t>ASP.NET Core Registering and Using Custom Services</w:t>
      </w:r>
    </w:p>
    <w:p w14:paraId="246EB605" w14:textId="77777777" w:rsidR="006B7E1F" w:rsidRDefault="00000000">
      <w:pPr>
        <w:pStyle w:val="Heading2"/>
      </w:pPr>
      <w:r>
        <w:t>Chapter 8: Configuration and Options Pattern</w:t>
      </w:r>
    </w:p>
    <w:p w14:paraId="464998B6" w14:textId="4A4C9F8D" w:rsidR="006B7E1F" w:rsidRDefault="009117DF">
      <w:pPr>
        <w:pStyle w:val="ListBullet"/>
      </w:pPr>
      <w:r>
        <w:t>ASP.NET Core Configuration Sources appsettings json, Environment Variables</w:t>
      </w:r>
    </w:p>
    <w:p w14:paraId="10744F1E" w14:textId="7891BA3D" w:rsidR="006B7E1F" w:rsidRDefault="009117DF">
      <w:pPr>
        <w:pStyle w:val="ListBullet"/>
      </w:pPr>
      <w:r>
        <w:t>ASP.NET Core Reading Configuration Values</w:t>
      </w:r>
    </w:p>
    <w:p w14:paraId="590BF2EF" w14:textId="09A2A415" w:rsidR="006B7E1F" w:rsidRDefault="009117DF">
      <w:pPr>
        <w:pStyle w:val="ListBullet"/>
      </w:pPr>
      <w:r>
        <w:t>ASP.NET Core Using IOptions and IOptionsSnapshot</w:t>
      </w:r>
    </w:p>
    <w:p w14:paraId="3A73AE24" w14:textId="3F7D7F16" w:rsidR="006B7E1F" w:rsidRDefault="009117DF">
      <w:pPr>
        <w:pStyle w:val="ListBullet"/>
      </w:pPr>
      <w:r>
        <w:t>ASP.NET Core Custom Configuration Sections</w:t>
      </w:r>
    </w:p>
    <w:p w14:paraId="02EC6377" w14:textId="77777777" w:rsidR="006B7E1F" w:rsidRDefault="00000000">
      <w:pPr>
        <w:pStyle w:val="Heading2"/>
      </w:pPr>
      <w:r>
        <w:t>Chapter 9: Logging and Monitoring</w:t>
      </w:r>
    </w:p>
    <w:p w14:paraId="41B06B2D" w14:textId="59A9A5CA" w:rsidR="006B7E1F" w:rsidRDefault="009117DF">
      <w:pPr>
        <w:pStyle w:val="ListBullet"/>
      </w:pPr>
      <w:r>
        <w:t>ASP.NET Core Built in Logging Providers</w:t>
      </w:r>
    </w:p>
    <w:p w14:paraId="280C77DD" w14:textId="1AF4BCA1" w:rsidR="006B7E1F" w:rsidRDefault="00442890">
      <w:pPr>
        <w:pStyle w:val="ListBullet"/>
      </w:pPr>
      <w:r>
        <w:t>ASP.NET Core Logging to External Systems</w:t>
      </w:r>
    </w:p>
    <w:p w14:paraId="015F33F4" w14:textId="7D0A9B4C" w:rsidR="006B7E1F" w:rsidRDefault="00442890">
      <w:pPr>
        <w:pStyle w:val="ListBullet"/>
      </w:pPr>
      <w:r>
        <w:t>ASP.NET Core Logging to Console, Files</w:t>
      </w:r>
    </w:p>
    <w:p w14:paraId="3C58C2E0" w14:textId="28B8A875" w:rsidR="006B7E1F" w:rsidRDefault="00442890">
      <w:pPr>
        <w:pStyle w:val="ListBullet"/>
      </w:pPr>
      <w:r>
        <w:t xml:space="preserve">ASP.NET Core Using Serilog </w:t>
      </w:r>
    </w:p>
    <w:p w14:paraId="3438DDCC" w14:textId="5B8F6F96" w:rsidR="006B7E1F" w:rsidRDefault="00442890">
      <w:pPr>
        <w:pStyle w:val="ListBullet"/>
      </w:pPr>
      <w:r>
        <w:t>ASP.NET Core Application Insights</w:t>
      </w:r>
    </w:p>
    <w:p w14:paraId="04A1B8EC" w14:textId="77777777" w:rsidR="006B7E1F" w:rsidRDefault="00000000">
      <w:pPr>
        <w:pStyle w:val="Heading2"/>
      </w:pPr>
      <w:r>
        <w:t>Chapter 10: Authentication and Authorization</w:t>
      </w:r>
    </w:p>
    <w:p w14:paraId="4B3FF918" w14:textId="39F53671" w:rsidR="006B7E1F" w:rsidRDefault="00442890">
      <w:pPr>
        <w:pStyle w:val="ListBullet"/>
      </w:pPr>
      <w:r>
        <w:t>ASP.NET Core Authentication Mechanisms</w:t>
      </w:r>
    </w:p>
    <w:p w14:paraId="7043F2DF" w14:textId="195711A1" w:rsidR="006B7E1F" w:rsidRDefault="00442890">
      <w:pPr>
        <w:pStyle w:val="ListBullet"/>
      </w:pPr>
      <w:r>
        <w:t>Identity in ASP.NET Core</w:t>
      </w:r>
    </w:p>
    <w:p w14:paraId="79C93717" w14:textId="237565E5" w:rsidR="006B7E1F" w:rsidRDefault="00442890">
      <w:pPr>
        <w:pStyle w:val="ListBullet"/>
      </w:pPr>
      <w:r>
        <w:t>ASP.NET Core Claims based and Role based Authorization</w:t>
      </w:r>
    </w:p>
    <w:p w14:paraId="375364B8" w14:textId="42F2D041" w:rsidR="006B7E1F" w:rsidRDefault="00442890">
      <w:pPr>
        <w:pStyle w:val="ListBullet"/>
      </w:pPr>
      <w:r>
        <w:t>ASP.NET Core Using Policy-based Authorization</w:t>
      </w:r>
    </w:p>
    <w:p w14:paraId="154BA7F6" w14:textId="1BA17C04" w:rsidR="006B7E1F" w:rsidRDefault="00442890">
      <w:pPr>
        <w:pStyle w:val="ListBullet"/>
      </w:pPr>
      <w:r>
        <w:t>ASP.NET Core External Login Providers Google</w:t>
      </w:r>
    </w:p>
    <w:p w14:paraId="127735ED" w14:textId="77777777" w:rsidR="006B7E1F" w:rsidRDefault="00000000">
      <w:pPr>
        <w:pStyle w:val="Heading2"/>
      </w:pPr>
      <w:r>
        <w:t>Chapter 11: Entity Framework Core</w:t>
      </w:r>
    </w:p>
    <w:p w14:paraId="025C895D" w14:textId="2995DE24" w:rsidR="006B7E1F" w:rsidRDefault="00442890">
      <w:pPr>
        <w:pStyle w:val="ListBullet"/>
      </w:pPr>
      <w:r>
        <w:t>ASP.NET Core Code First Approach</w:t>
      </w:r>
    </w:p>
    <w:p w14:paraId="09D6B613" w14:textId="77F97A83" w:rsidR="00442890" w:rsidRDefault="00442890" w:rsidP="00442890">
      <w:pPr>
        <w:pStyle w:val="ListBullet"/>
      </w:pPr>
      <w:r>
        <w:t>ASP.NET Core Database First Approach</w:t>
      </w:r>
    </w:p>
    <w:p w14:paraId="330E541B" w14:textId="627782A2" w:rsidR="006B7E1F" w:rsidRDefault="00936065">
      <w:pPr>
        <w:pStyle w:val="ListBullet"/>
      </w:pPr>
      <w:r>
        <w:t>ASP.NET Core DbContext and DbSet</w:t>
      </w:r>
    </w:p>
    <w:p w14:paraId="47BD66CD" w14:textId="1DDB591F" w:rsidR="006B7E1F" w:rsidRDefault="00936065">
      <w:pPr>
        <w:pStyle w:val="ListBullet"/>
      </w:pPr>
      <w:r>
        <w:t>ASP.NET Core Migration Commands</w:t>
      </w:r>
    </w:p>
    <w:p w14:paraId="481DB2E5" w14:textId="02F6ACB1" w:rsidR="006B7E1F" w:rsidRDefault="00936065">
      <w:pPr>
        <w:pStyle w:val="ListBullet"/>
      </w:pPr>
      <w:r>
        <w:t>ASP.NET Core LINQ Queries and Raw SQL</w:t>
      </w:r>
    </w:p>
    <w:p w14:paraId="3664CEAA" w14:textId="4C4BBF24" w:rsidR="006B7E1F" w:rsidRDefault="00936065">
      <w:pPr>
        <w:pStyle w:val="ListBullet"/>
      </w:pPr>
      <w:r>
        <w:t>ASP.NET Core EF Core with Repository Pattern</w:t>
      </w:r>
    </w:p>
    <w:p w14:paraId="54591092" w14:textId="77777777" w:rsidR="006B7E1F" w:rsidRDefault="00000000">
      <w:pPr>
        <w:pStyle w:val="Heading2"/>
      </w:pPr>
      <w:r>
        <w:t>Chapter 12: Forms and Validations</w:t>
      </w:r>
    </w:p>
    <w:p w14:paraId="77DD8F72" w14:textId="7D54FC74" w:rsidR="006B7E1F" w:rsidRDefault="00936065">
      <w:pPr>
        <w:pStyle w:val="ListBullet"/>
      </w:pPr>
      <w:r>
        <w:t>ASP.NET Core Creating Forms in Razor</w:t>
      </w:r>
    </w:p>
    <w:p w14:paraId="09D50386" w14:textId="531B63F9" w:rsidR="006B7E1F" w:rsidRDefault="00936065">
      <w:pPr>
        <w:pStyle w:val="ListBullet"/>
      </w:pPr>
      <w:r>
        <w:t>ASP.NET Core Client side Validation</w:t>
      </w:r>
    </w:p>
    <w:p w14:paraId="77527017" w14:textId="65BE5DA5" w:rsidR="00936065" w:rsidRDefault="00936065" w:rsidP="00936065">
      <w:pPr>
        <w:pStyle w:val="ListBullet"/>
      </w:pPr>
      <w:r>
        <w:t>ASP.NET Core Server side Validation</w:t>
      </w:r>
    </w:p>
    <w:p w14:paraId="4BF4EFF0" w14:textId="456FC369" w:rsidR="006B7E1F" w:rsidRDefault="00936065">
      <w:pPr>
        <w:pStyle w:val="ListBullet"/>
      </w:pPr>
      <w:r>
        <w:t>ASP.NET Core Data Annotations and Custom Validation Attributes</w:t>
      </w:r>
    </w:p>
    <w:p w14:paraId="0EA5B63D" w14:textId="6BA85EF8" w:rsidR="006B7E1F" w:rsidRDefault="00936065">
      <w:pPr>
        <w:pStyle w:val="ListBullet"/>
      </w:pPr>
      <w:r>
        <w:t>ASP.NET Core Using FluentValidation</w:t>
      </w:r>
    </w:p>
    <w:p w14:paraId="064CF2CB" w14:textId="77777777" w:rsidR="006B7E1F" w:rsidRDefault="00000000">
      <w:pPr>
        <w:pStyle w:val="Heading2"/>
      </w:pPr>
      <w:r>
        <w:lastRenderedPageBreak/>
        <w:t>Chapter 13: Working with Web APIs</w:t>
      </w:r>
    </w:p>
    <w:p w14:paraId="510B04CD" w14:textId="77777777" w:rsidR="006B7E1F" w:rsidRDefault="00000000">
      <w:pPr>
        <w:pStyle w:val="ListBullet"/>
      </w:pPr>
      <w:r>
        <w:t>Creating RESTful APIs in ASP.NET Core</w:t>
      </w:r>
    </w:p>
    <w:p w14:paraId="2EC40903" w14:textId="35504967" w:rsidR="006B7E1F" w:rsidRDefault="00936065">
      <w:pPr>
        <w:pStyle w:val="ListBullet"/>
      </w:pPr>
      <w:r>
        <w:t>ASP.NET Core Routing and HTTP Methods</w:t>
      </w:r>
    </w:p>
    <w:p w14:paraId="319A7814" w14:textId="641CD141" w:rsidR="006B7E1F" w:rsidRDefault="00936065">
      <w:pPr>
        <w:pStyle w:val="ListBullet"/>
      </w:pPr>
      <w:r>
        <w:t>ASP.NET Core Model Binding and Return Types</w:t>
      </w:r>
    </w:p>
    <w:p w14:paraId="0DFD75C1" w14:textId="4094867A" w:rsidR="006B7E1F" w:rsidRDefault="00936065">
      <w:pPr>
        <w:pStyle w:val="ListBullet"/>
      </w:pPr>
      <w:r>
        <w:t>ASP.NET Core Securing APIs with JWT</w:t>
      </w:r>
    </w:p>
    <w:p w14:paraId="4F9B2276" w14:textId="1CF7C453" w:rsidR="006B7E1F" w:rsidRDefault="00936065">
      <w:pPr>
        <w:pStyle w:val="ListBullet"/>
      </w:pPr>
      <w:r>
        <w:t>ASP.NET Core Versioning Web APIs</w:t>
      </w:r>
    </w:p>
    <w:p w14:paraId="0D85EF4C" w14:textId="77777777" w:rsidR="006B7E1F" w:rsidRDefault="00000000">
      <w:pPr>
        <w:pStyle w:val="Heading2"/>
      </w:pPr>
      <w:r>
        <w:t>Chapter 14: Asynchronous Programming</w:t>
      </w:r>
    </w:p>
    <w:p w14:paraId="6639F5B2" w14:textId="68335AFF" w:rsidR="006B7E1F" w:rsidRDefault="00936065">
      <w:pPr>
        <w:pStyle w:val="ListBullet"/>
      </w:pPr>
      <w:r>
        <w:t>ASP.NET Core Understanding async and await</w:t>
      </w:r>
    </w:p>
    <w:p w14:paraId="5893AB9E" w14:textId="7655D45C" w:rsidR="006B7E1F" w:rsidRDefault="00936065">
      <w:pPr>
        <w:pStyle w:val="ListBullet"/>
      </w:pPr>
      <w:r>
        <w:t>ASP.NET Core IO Bound vs CPU Bound Operations</w:t>
      </w:r>
    </w:p>
    <w:p w14:paraId="342BB333" w14:textId="55C0D2DE" w:rsidR="006B7E1F" w:rsidRDefault="00936065">
      <w:pPr>
        <w:pStyle w:val="ListBullet"/>
      </w:pPr>
      <w:r>
        <w:t>ASP.NET Core Using Tasks and Cancellation Tokens</w:t>
      </w:r>
    </w:p>
    <w:p w14:paraId="0B868D76" w14:textId="61667BD1" w:rsidR="006B7E1F" w:rsidRDefault="00936065">
      <w:pPr>
        <w:pStyle w:val="ListBullet"/>
      </w:pPr>
      <w:r>
        <w:t>ASP.NET Core Improving Scalability with Async Code</w:t>
      </w:r>
    </w:p>
    <w:p w14:paraId="36E97F1C" w14:textId="77777777" w:rsidR="006B7E1F" w:rsidRDefault="00000000">
      <w:pPr>
        <w:pStyle w:val="Heading2"/>
      </w:pPr>
      <w:r>
        <w:t>Chapter 16: Advanced Topics</w:t>
      </w:r>
    </w:p>
    <w:p w14:paraId="36BE13D0" w14:textId="77777777" w:rsidR="006B7E1F" w:rsidRDefault="00000000">
      <w:pPr>
        <w:pStyle w:val="ListBullet"/>
      </w:pPr>
      <w:r>
        <w:t>Caching in ASP.NET Core</w:t>
      </w:r>
    </w:p>
    <w:p w14:paraId="350AE6B5" w14:textId="0CBEC25C" w:rsidR="006B7E1F" w:rsidRDefault="00936065">
      <w:pPr>
        <w:pStyle w:val="ListBullet"/>
      </w:pPr>
      <w:r>
        <w:t>ASP.NET Core Globalization and Localization</w:t>
      </w:r>
    </w:p>
    <w:p w14:paraId="7E4186EA" w14:textId="0D32F51A" w:rsidR="006B7E1F" w:rsidRDefault="00936065">
      <w:pPr>
        <w:pStyle w:val="ListBullet"/>
      </w:pPr>
      <w:r>
        <w:t>ASP.NET Core Health Checks</w:t>
      </w:r>
    </w:p>
    <w:p w14:paraId="32E1C50E" w14:textId="52D10D6D" w:rsidR="006B7E1F" w:rsidRDefault="00936065">
      <w:pPr>
        <w:pStyle w:val="ListBullet"/>
      </w:pPr>
      <w:r>
        <w:t xml:space="preserve">ASP.NET Core Rate Limiting </w:t>
      </w:r>
    </w:p>
    <w:p w14:paraId="1A518247" w14:textId="635EE8E9" w:rsidR="006B7E1F" w:rsidRDefault="00936065">
      <w:pPr>
        <w:pStyle w:val="ListBullet"/>
      </w:pPr>
      <w:r>
        <w:t>ASP.NET Core gRPC Integration</w:t>
      </w:r>
    </w:p>
    <w:p w14:paraId="2398694E" w14:textId="290C9939" w:rsidR="00D5323C" w:rsidRDefault="00D5323C" w:rsidP="00D5323C">
      <w:pPr>
        <w:pStyle w:val="ListBullet"/>
      </w:pPr>
      <w:r>
        <w:t>ASP.NET Core SignalR Integration</w:t>
      </w:r>
    </w:p>
    <w:p w14:paraId="0EDBDC20" w14:textId="77777777" w:rsidR="00D5323C" w:rsidRDefault="00D5323C" w:rsidP="00D5323C">
      <w:pPr>
        <w:pStyle w:val="ListBullet"/>
        <w:numPr>
          <w:ilvl w:val="0"/>
          <w:numId w:val="0"/>
        </w:numPr>
        <w:ind w:left="360"/>
      </w:pPr>
    </w:p>
    <w:p w14:paraId="43FFAF9D" w14:textId="77777777" w:rsidR="006B7E1F" w:rsidRDefault="00000000">
      <w:pPr>
        <w:pStyle w:val="Heading2"/>
      </w:pPr>
      <w:r>
        <w:t>Chapter 17: Deployment</w:t>
      </w:r>
    </w:p>
    <w:p w14:paraId="4301015D" w14:textId="77777777" w:rsidR="006B7E1F" w:rsidRDefault="00000000">
      <w:pPr>
        <w:pStyle w:val="ListBullet"/>
      </w:pPr>
      <w:r>
        <w:t>Publishing ASP.NET Core App</w:t>
      </w:r>
    </w:p>
    <w:p w14:paraId="189E12C5" w14:textId="28F5197D" w:rsidR="006B7E1F" w:rsidRDefault="00000000">
      <w:pPr>
        <w:pStyle w:val="ListBullet"/>
      </w:pPr>
      <w:r>
        <w:t>Deployment to IIS</w:t>
      </w:r>
    </w:p>
    <w:p w14:paraId="0342DC12" w14:textId="65B0EB2F" w:rsidR="006B7E1F" w:rsidRDefault="00000000">
      <w:pPr>
        <w:pStyle w:val="ListBullet"/>
      </w:pPr>
      <w:r>
        <w:t>Environment</w:t>
      </w:r>
      <w:r w:rsidR="00D842A5">
        <w:t xml:space="preserve"> </w:t>
      </w:r>
      <w:r>
        <w:t>Specific Configuration</w:t>
      </w:r>
    </w:p>
    <w:p w14:paraId="227D5D8B" w14:textId="617A394D" w:rsidR="006B7E1F" w:rsidRDefault="006B7E1F" w:rsidP="00936065">
      <w:pPr>
        <w:pStyle w:val="ListBullet"/>
        <w:numPr>
          <w:ilvl w:val="0"/>
          <w:numId w:val="0"/>
        </w:numPr>
        <w:ind w:left="360"/>
      </w:pPr>
    </w:p>
    <w:sectPr w:rsidR="006B7E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620714">
    <w:abstractNumId w:val="8"/>
  </w:num>
  <w:num w:numId="2" w16cid:durableId="592520348">
    <w:abstractNumId w:val="6"/>
  </w:num>
  <w:num w:numId="3" w16cid:durableId="430395684">
    <w:abstractNumId w:val="5"/>
  </w:num>
  <w:num w:numId="4" w16cid:durableId="968971758">
    <w:abstractNumId w:val="4"/>
  </w:num>
  <w:num w:numId="5" w16cid:durableId="1625455541">
    <w:abstractNumId w:val="7"/>
  </w:num>
  <w:num w:numId="6" w16cid:durableId="1803182973">
    <w:abstractNumId w:val="3"/>
  </w:num>
  <w:num w:numId="7" w16cid:durableId="50424419">
    <w:abstractNumId w:val="2"/>
  </w:num>
  <w:num w:numId="8" w16cid:durableId="251284511">
    <w:abstractNumId w:val="1"/>
  </w:num>
  <w:num w:numId="9" w16cid:durableId="7043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362"/>
    <w:rsid w:val="0015074B"/>
    <w:rsid w:val="00213D89"/>
    <w:rsid w:val="0029639D"/>
    <w:rsid w:val="00326F90"/>
    <w:rsid w:val="00442890"/>
    <w:rsid w:val="006B7E1F"/>
    <w:rsid w:val="009117DF"/>
    <w:rsid w:val="00936065"/>
    <w:rsid w:val="00A86966"/>
    <w:rsid w:val="00AA1D8D"/>
    <w:rsid w:val="00B47730"/>
    <w:rsid w:val="00CB0664"/>
    <w:rsid w:val="00D5323C"/>
    <w:rsid w:val="00D842A5"/>
    <w:rsid w:val="00DC59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0750E"/>
  <w14:defaultImageDpi w14:val="300"/>
  <w15:docId w15:val="{D2759652-658C-4543-8FD2-8F3C8248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7</cp:revision>
  <dcterms:created xsi:type="dcterms:W3CDTF">2013-12-23T23:15:00Z</dcterms:created>
  <dcterms:modified xsi:type="dcterms:W3CDTF">2025-05-23T10:14:00Z</dcterms:modified>
  <cp:category/>
</cp:coreProperties>
</file>