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04A0" w14:textId="41159AEC" w:rsidR="00C644F8" w:rsidRDefault="00000000">
      <w:pPr>
        <w:pStyle w:val="Heading1"/>
      </w:pPr>
      <w:r>
        <w:t xml:space="preserve">ASP.NET MVC </w:t>
      </w:r>
    </w:p>
    <w:p w14:paraId="1A044CE9" w14:textId="77777777" w:rsidR="00C644F8" w:rsidRDefault="00000000">
      <w:pPr>
        <w:pStyle w:val="Heading2"/>
      </w:pPr>
      <w:r>
        <w:t>Chapter 1: Introduction to ASP.NET MVC</w:t>
      </w:r>
    </w:p>
    <w:p w14:paraId="320757DE" w14:textId="77777777" w:rsidR="00C644F8" w:rsidRDefault="00000000">
      <w:pPr>
        <w:pStyle w:val="ListBullet"/>
      </w:pPr>
      <w:r>
        <w:t>What is ASP.NET MVC</w:t>
      </w:r>
    </w:p>
    <w:p w14:paraId="5EC2B597" w14:textId="0A3F08F1" w:rsidR="00C644F8" w:rsidRDefault="00FC756F">
      <w:pPr>
        <w:pStyle w:val="ListBullet"/>
      </w:pPr>
      <w:r>
        <w:t>ASP.NET MVC</w:t>
      </w:r>
      <w:r>
        <w:t xml:space="preserve"> </w:t>
      </w:r>
      <w:r w:rsidR="00000000">
        <w:t>Design Pattern</w:t>
      </w:r>
      <w:r>
        <w:t xml:space="preserve"> </w:t>
      </w:r>
      <w:r w:rsidR="00000000">
        <w:t>Model, View, Controller</w:t>
      </w:r>
    </w:p>
    <w:p w14:paraId="6EBD48CE" w14:textId="5112325D" w:rsidR="00C644F8" w:rsidRDefault="00B73042">
      <w:pPr>
        <w:pStyle w:val="ListBullet"/>
      </w:pPr>
      <w:r>
        <w:t>ASP.NET MVC</w:t>
      </w:r>
      <w:r>
        <w:t xml:space="preserve"> </w:t>
      </w:r>
      <w:r w:rsidR="00000000">
        <w:t>Comparison with Web Forms</w:t>
      </w:r>
    </w:p>
    <w:p w14:paraId="6E9EF6B4" w14:textId="55B1D238" w:rsidR="00C644F8" w:rsidRDefault="00B73042">
      <w:pPr>
        <w:pStyle w:val="ListBullet"/>
      </w:pPr>
      <w:r>
        <w:t>ASP.NET MVC</w:t>
      </w:r>
      <w:r>
        <w:t xml:space="preserve"> </w:t>
      </w:r>
      <w:r w:rsidR="00000000">
        <w:t>Benefits of MVC Architecture</w:t>
      </w:r>
    </w:p>
    <w:p w14:paraId="636B3892" w14:textId="5BBD95AC" w:rsidR="00C644F8" w:rsidRDefault="00B73042">
      <w:pPr>
        <w:pStyle w:val="ListBullet"/>
      </w:pPr>
      <w:r>
        <w:t>ASP.NET MVC</w:t>
      </w:r>
      <w:r>
        <w:t xml:space="preserve"> </w:t>
      </w:r>
      <w:r w:rsidR="00000000">
        <w:t>Overview of the .NET Platform and CLR</w:t>
      </w:r>
    </w:p>
    <w:p w14:paraId="23662982" w14:textId="77777777" w:rsidR="00C644F8" w:rsidRDefault="00000000">
      <w:pPr>
        <w:pStyle w:val="Heading2"/>
      </w:pPr>
      <w:r>
        <w:t>Chapter 2: Environment Setup</w:t>
      </w:r>
    </w:p>
    <w:p w14:paraId="21532C5B" w14:textId="4398ACB4" w:rsidR="00C644F8" w:rsidRDefault="00B73042">
      <w:pPr>
        <w:pStyle w:val="ListBullet"/>
      </w:pPr>
      <w:r>
        <w:t>ASP.NET MVC</w:t>
      </w:r>
      <w:r>
        <w:t xml:space="preserve"> </w:t>
      </w:r>
      <w:r w:rsidR="00000000">
        <w:t xml:space="preserve">Installing Visual Studio </w:t>
      </w:r>
    </w:p>
    <w:p w14:paraId="0ED96785" w14:textId="0121ABF2" w:rsidR="00C644F8" w:rsidRDefault="00B73042">
      <w:pPr>
        <w:pStyle w:val="ListBullet"/>
      </w:pPr>
      <w:r>
        <w:t>ASP.NET MVC</w:t>
      </w:r>
      <w:r>
        <w:t xml:space="preserve"> </w:t>
      </w:r>
      <w:r w:rsidR="00000000">
        <w:t>Installing .NET SDK</w:t>
      </w:r>
    </w:p>
    <w:p w14:paraId="4564FF3B" w14:textId="77777777" w:rsidR="00C644F8" w:rsidRDefault="00000000">
      <w:pPr>
        <w:pStyle w:val="ListBullet"/>
      </w:pPr>
      <w:r>
        <w:t>Creating First ASP.NET MVC Project</w:t>
      </w:r>
    </w:p>
    <w:p w14:paraId="4EA050D3" w14:textId="6C17C6AD" w:rsidR="00C644F8" w:rsidRDefault="00B73042">
      <w:pPr>
        <w:pStyle w:val="ListBullet"/>
      </w:pPr>
      <w:r>
        <w:t>ASP.NET MVC</w:t>
      </w:r>
      <w:r>
        <w:t xml:space="preserve"> </w:t>
      </w:r>
      <w:r w:rsidR="00000000">
        <w:t>Solution Explorer Walkthrough</w:t>
      </w:r>
    </w:p>
    <w:p w14:paraId="7749990C" w14:textId="60DB25DA" w:rsidR="00C644F8" w:rsidRDefault="00B73042">
      <w:pPr>
        <w:pStyle w:val="ListBullet"/>
      </w:pPr>
      <w:r>
        <w:t>ASP.NET MVC</w:t>
      </w:r>
      <w:r>
        <w:t xml:space="preserve"> </w:t>
      </w:r>
      <w:r w:rsidR="00000000">
        <w:t>Understanding Project Files</w:t>
      </w:r>
    </w:p>
    <w:p w14:paraId="5D815EDD" w14:textId="77777777" w:rsidR="00C644F8" w:rsidRDefault="00000000">
      <w:pPr>
        <w:pStyle w:val="Heading2"/>
      </w:pPr>
      <w:r>
        <w:t>Chapter 3: Application Structure and Life Cycle</w:t>
      </w:r>
    </w:p>
    <w:p w14:paraId="472127B7" w14:textId="77777777" w:rsidR="00C644F8" w:rsidRDefault="00000000">
      <w:pPr>
        <w:pStyle w:val="ListBullet"/>
      </w:pPr>
      <w:r>
        <w:t>ASP.NET MVC Folder Structure</w:t>
      </w:r>
    </w:p>
    <w:p w14:paraId="5DFD72BE" w14:textId="6437BD2D" w:rsidR="00C644F8" w:rsidRDefault="00B73042">
      <w:pPr>
        <w:pStyle w:val="ListBullet"/>
      </w:pPr>
      <w:r>
        <w:t>ASP.NET MVC</w:t>
      </w:r>
      <w:r>
        <w:t xml:space="preserve"> </w:t>
      </w:r>
      <w:r w:rsidR="00000000">
        <w:t>Application Life Cycle</w:t>
      </w:r>
    </w:p>
    <w:p w14:paraId="5F27C601" w14:textId="46C8D3BB" w:rsidR="00C644F8" w:rsidRDefault="00B73042">
      <w:pPr>
        <w:pStyle w:val="ListBullet"/>
      </w:pPr>
      <w:r>
        <w:t>ASP.NET MVC</w:t>
      </w:r>
      <w:r>
        <w:t xml:space="preserve"> </w:t>
      </w:r>
      <w:r w:rsidR="00000000">
        <w:t>Role of Global</w:t>
      </w:r>
      <w:r>
        <w:t xml:space="preserve"> </w:t>
      </w:r>
      <w:proofErr w:type="spellStart"/>
      <w:r w:rsidR="00000000">
        <w:t>asax</w:t>
      </w:r>
      <w:proofErr w:type="spellEnd"/>
    </w:p>
    <w:p w14:paraId="13E3EC2F" w14:textId="4E2FAA17" w:rsidR="00C644F8" w:rsidRDefault="00B73042">
      <w:pPr>
        <w:pStyle w:val="ListBullet"/>
      </w:pPr>
      <w:r>
        <w:t>ASP.NET MVC</w:t>
      </w:r>
      <w:r>
        <w:t xml:space="preserve"> </w:t>
      </w:r>
      <w:proofErr w:type="spellStart"/>
      <w:r w:rsidR="00000000">
        <w:t>RouteConfig</w:t>
      </w:r>
      <w:proofErr w:type="spellEnd"/>
      <w:r w:rsidR="00000000">
        <w:t xml:space="preserve"> and Routing Mechanism</w:t>
      </w:r>
    </w:p>
    <w:p w14:paraId="29E8760E" w14:textId="77777777" w:rsidR="00C644F8" w:rsidRDefault="00000000">
      <w:pPr>
        <w:pStyle w:val="Heading2"/>
      </w:pPr>
      <w:r>
        <w:t>Chapter 4: Routing in ASP.NET MVC</w:t>
      </w:r>
    </w:p>
    <w:p w14:paraId="5605CCA7" w14:textId="16C8217F" w:rsidR="00C644F8" w:rsidRDefault="00087F42">
      <w:pPr>
        <w:pStyle w:val="ListBullet"/>
      </w:pPr>
      <w:r>
        <w:t>ASP.NET MVC</w:t>
      </w:r>
      <w:r>
        <w:t xml:space="preserve"> </w:t>
      </w:r>
      <w:r w:rsidR="00000000">
        <w:t>Introduction to Routing</w:t>
      </w:r>
    </w:p>
    <w:p w14:paraId="37890D24" w14:textId="695B14FA" w:rsidR="00C644F8" w:rsidRDefault="00087F42">
      <w:pPr>
        <w:pStyle w:val="ListBullet"/>
      </w:pPr>
      <w:r>
        <w:t>ASP.NET MVC</w:t>
      </w:r>
      <w:r>
        <w:t xml:space="preserve"> </w:t>
      </w:r>
      <w:r w:rsidR="00000000">
        <w:t>Defining Custom Routes</w:t>
      </w:r>
    </w:p>
    <w:p w14:paraId="1FC9FC31" w14:textId="587F72F3" w:rsidR="00C644F8" w:rsidRDefault="00087F42">
      <w:pPr>
        <w:pStyle w:val="ListBullet"/>
      </w:pPr>
      <w:r>
        <w:t>ASP.NET MVC</w:t>
      </w:r>
      <w:r>
        <w:t xml:space="preserve"> </w:t>
      </w:r>
      <w:r w:rsidR="00000000">
        <w:t>Attribute Routing</w:t>
      </w:r>
    </w:p>
    <w:p w14:paraId="22DC9CAC" w14:textId="70D8BD92" w:rsidR="00C644F8" w:rsidRDefault="00087F42">
      <w:pPr>
        <w:pStyle w:val="ListBullet"/>
      </w:pPr>
      <w:r>
        <w:t>ASP.NET MVC</w:t>
      </w:r>
      <w:r>
        <w:t xml:space="preserve"> </w:t>
      </w:r>
      <w:r w:rsidR="00000000">
        <w:t>Route Constraints</w:t>
      </w:r>
    </w:p>
    <w:p w14:paraId="557D86BF" w14:textId="77777777" w:rsidR="00C644F8" w:rsidRDefault="00000000">
      <w:pPr>
        <w:pStyle w:val="Heading2"/>
      </w:pPr>
      <w:r>
        <w:t>Chapter 5: Controllers</w:t>
      </w:r>
    </w:p>
    <w:p w14:paraId="4BA73696" w14:textId="2B0C415C" w:rsidR="00C644F8" w:rsidRDefault="00425712">
      <w:pPr>
        <w:pStyle w:val="ListBullet"/>
      </w:pPr>
      <w:r>
        <w:t>ASP.NET MVC</w:t>
      </w:r>
      <w:r>
        <w:t xml:space="preserve"> </w:t>
      </w:r>
      <w:r w:rsidR="00000000">
        <w:t>What is a Controller</w:t>
      </w:r>
    </w:p>
    <w:p w14:paraId="68E5F33A" w14:textId="3E392B88" w:rsidR="00C644F8" w:rsidRDefault="00425712">
      <w:pPr>
        <w:pStyle w:val="ListBullet"/>
      </w:pPr>
      <w:r>
        <w:t>ASP.NET MVC</w:t>
      </w:r>
      <w:r>
        <w:t xml:space="preserve"> </w:t>
      </w:r>
      <w:r w:rsidR="00000000">
        <w:t>Creating Controllers</w:t>
      </w:r>
    </w:p>
    <w:p w14:paraId="58B0F6FF" w14:textId="4540E2F7" w:rsidR="00C644F8" w:rsidRDefault="00D66B39">
      <w:pPr>
        <w:pStyle w:val="ListBullet"/>
      </w:pPr>
      <w:r>
        <w:t>ASP.NET MVC</w:t>
      </w:r>
      <w:r>
        <w:t xml:space="preserve"> </w:t>
      </w:r>
      <w:r w:rsidR="00000000">
        <w:t>Action Methods</w:t>
      </w:r>
    </w:p>
    <w:p w14:paraId="1800894E" w14:textId="58754E3A" w:rsidR="00C644F8" w:rsidRDefault="00425712">
      <w:pPr>
        <w:pStyle w:val="ListBullet"/>
      </w:pPr>
      <w:r>
        <w:t>ASP.NET MVC</w:t>
      </w:r>
      <w:r>
        <w:t xml:space="preserve"> </w:t>
      </w:r>
      <w:r w:rsidR="00000000">
        <w:t xml:space="preserve">Return Types </w:t>
      </w:r>
      <w:proofErr w:type="spellStart"/>
      <w:r w:rsidR="00000000">
        <w:t>ViewResult</w:t>
      </w:r>
      <w:proofErr w:type="spellEnd"/>
      <w:r w:rsidR="00000000">
        <w:t xml:space="preserve">, </w:t>
      </w:r>
      <w:proofErr w:type="spellStart"/>
      <w:r w:rsidR="00000000">
        <w:t>JsonResult</w:t>
      </w:r>
      <w:proofErr w:type="spellEnd"/>
      <w:r w:rsidR="00000000">
        <w:t xml:space="preserve">, </w:t>
      </w:r>
      <w:proofErr w:type="spellStart"/>
      <w:r w:rsidR="00000000">
        <w:t>RedirectResult</w:t>
      </w:r>
      <w:proofErr w:type="spellEnd"/>
    </w:p>
    <w:p w14:paraId="67A021B1" w14:textId="7D874A41" w:rsidR="00C644F8" w:rsidRDefault="00425712">
      <w:pPr>
        <w:pStyle w:val="ListBullet"/>
      </w:pPr>
      <w:r>
        <w:t>ASP.NET MVC</w:t>
      </w:r>
      <w:r>
        <w:t xml:space="preserve"> </w:t>
      </w:r>
      <w:r w:rsidR="00000000">
        <w:t>Action Filters and their Types</w:t>
      </w:r>
    </w:p>
    <w:p w14:paraId="05397186" w14:textId="7B351133" w:rsidR="00C644F8" w:rsidRDefault="00425712">
      <w:pPr>
        <w:pStyle w:val="ListBullet"/>
      </w:pPr>
      <w:r>
        <w:t>ASP.NET MVC</w:t>
      </w:r>
      <w:r>
        <w:t xml:space="preserve"> </w:t>
      </w:r>
      <w:proofErr w:type="spellStart"/>
      <w:r w:rsidR="00000000">
        <w:t>TempData</w:t>
      </w:r>
      <w:proofErr w:type="spellEnd"/>
      <w:r w:rsidR="00000000">
        <w:t xml:space="preserve">, </w:t>
      </w:r>
      <w:proofErr w:type="spellStart"/>
      <w:r w:rsidR="00000000">
        <w:t>ViewBag</w:t>
      </w:r>
      <w:proofErr w:type="spellEnd"/>
      <w:r w:rsidR="00000000">
        <w:t xml:space="preserve">, </w:t>
      </w:r>
      <w:proofErr w:type="spellStart"/>
      <w:r w:rsidR="00000000">
        <w:t>ViewData</w:t>
      </w:r>
      <w:proofErr w:type="spellEnd"/>
    </w:p>
    <w:p w14:paraId="07C4DC94" w14:textId="77777777" w:rsidR="00C644F8" w:rsidRDefault="00000000">
      <w:pPr>
        <w:pStyle w:val="Heading2"/>
      </w:pPr>
      <w:r>
        <w:t>Chapter 6: Views and Razor Syntax</w:t>
      </w:r>
    </w:p>
    <w:p w14:paraId="264EC467" w14:textId="7053A636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Introduction to Views</w:t>
      </w:r>
    </w:p>
    <w:p w14:paraId="36D16475" w14:textId="5EF9CC5D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Razor Syntax Basics</w:t>
      </w:r>
    </w:p>
    <w:p w14:paraId="1A07A975" w14:textId="22B1B76C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Strongly Typed Views</w:t>
      </w:r>
    </w:p>
    <w:p w14:paraId="32FCB5E3" w14:textId="3E424253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Layout Pages and Sections</w:t>
      </w:r>
    </w:p>
    <w:p w14:paraId="23DA8AC7" w14:textId="3F909217" w:rsidR="00C644F8" w:rsidRDefault="009C279C">
      <w:pPr>
        <w:pStyle w:val="ListBullet"/>
      </w:pPr>
      <w:r>
        <w:lastRenderedPageBreak/>
        <w:t>ASP.NET MVC</w:t>
      </w:r>
      <w:r>
        <w:t xml:space="preserve"> </w:t>
      </w:r>
      <w:r w:rsidR="00000000">
        <w:t>Partial Views</w:t>
      </w:r>
    </w:p>
    <w:p w14:paraId="120AA872" w14:textId="6F469A4E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HTML Helpers and Tag Helpers</w:t>
      </w:r>
    </w:p>
    <w:p w14:paraId="3DECE113" w14:textId="77777777" w:rsidR="00C644F8" w:rsidRDefault="00000000">
      <w:pPr>
        <w:pStyle w:val="Heading2"/>
      </w:pPr>
      <w:r>
        <w:t>Chapter 7: Models and Data Binding</w:t>
      </w:r>
    </w:p>
    <w:p w14:paraId="43837091" w14:textId="00044933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Introduction to Models</w:t>
      </w:r>
    </w:p>
    <w:p w14:paraId="24823C46" w14:textId="1973072B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Creating Data Models</w:t>
      </w:r>
    </w:p>
    <w:p w14:paraId="334F1BDA" w14:textId="68520883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Model Binding</w:t>
      </w:r>
    </w:p>
    <w:p w14:paraId="7CEC4C8A" w14:textId="3B0027AA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Model Validation with Data Annotations</w:t>
      </w:r>
    </w:p>
    <w:p w14:paraId="10413BE1" w14:textId="30DE4A2B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Custom Validation</w:t>
      </w:r>
    </w:p>
    <w:p w14:paraId="31A2D006" w14:textId="77777777" w:rsidR="00C644F8" w:rsidRDefault="00000000">
      <w:pPr>
        <w:pStyle w:val="Heading2"/>
      </w:pPr>
      <w:r>
        <w:t>Chapter 8: Entity Framework Integration</w:t>
      </w:r>
    </w:p>
    <w:p w14:paraId="4E13533D" w14:textId="0FC94097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What is Entity Framework</w:t>
      </w:r>
    </w:p>
    <w:p w14:paraId="566D3BED" w14:textId="6EF50F30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Database First vs Code First Approach</w:t>
      </w:r>
    </w:p>
    <w:p w14:paraId="37A0DB19" w14:textId="279CAE9C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 xml:space="preserve">Creating </w:t>
      </w:r>
      <w:proofErr w:type="spellStart"/>
      <w:r w:rsidR="00000000">
        <w:t>DBContext</w:t>
      </w:r>
      <w:proofErr w:type="spellEnd"/>
      <w:r w:rsidR="00000000">
        <w:t xml:space="preserve"> and Entities</w:t>
      </w:r>
    </w:p>
    <w:p w14:paraId="31022C6B" w14:textId="59E130EB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CRUD Operations using EF</w:t>
      </w:r>
    </w:p>
    <w:p w14:paraId="3B6ED2A6" w14:textId="6A8B7A8A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Using LINQ with Entity Framework</w:t>
      </w:r>
    </w:p>
    <w:p w14:paraId="2593F29D" w14:textId="77777777" w:rsidR="00C644F8" w:rsidRDefault="00000000">
      <w:pPr>
        <w:pStyle w:val="Heading2"/>
      </w:pPr>
      <w:r>
        <w:t>Chapter 9: Forms and Data Handling</w:t>
      </w:r>
    </w:p>
    <w:p w14:paraId="37CF2F60" w14:textId="1B9C61FA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Creating Forms in Razor</w:t>
      </w:r>
    </w:p>
    <w:p w14:paraId="22595483" w14:textId="49E6A9F7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Form Submission and Anti</w:t>
      </w:r>
      <w:r w:rsidR="00904841">
        <w:t xml:space="preserve"> </w:t>
      </w:r>
      <w:r w:rsidR="00000000">
        <w:t>Forgery Tokens</w:t>
      </w:r>
    </w:p>
    <w:p w14:paraId="580BE8E0" w14:textId="186C0739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HTTP Get and Post Methods</w:t>
      </w:r>
    </w:p>
    <w:p w14:paraId="5BF1B78F" w14:textId="43855902" w:rsidR="00C644F8" w:rsidRDefault="009C279C">
      <w:pPr>
        <w:pStyle w:val="ListBullet"/>
      </w:pPr>
      <w:r>
        <w:t>ASP.NET MVC</w:t>
      </w:r>
      <w:r>
        <w:t xml:space="preserve"> </w:t>
      </w:r>
      <w:proofErr w:type="spellStart"/>
      <w:r w:rsidR="00000000">
        <w:t>ModelState</w:t>
      </w:r>
      <w:proofErr w:type="spellEnd"/>
      <w:r w:rsidR="00000000">
        <w:t xml:space="preserve"> and Validation Summary</w:t>
      </w:r>
    </w:p>
    <w:p w14:paraId="631BCF26" w14:textId="77777777" w:rsidR="00C644F8" w:rsidRDefault="00000000">
      <w:pPr>
        <w:pStyle w:val="Heading2"/>
      </w:pPr>
      <w:r>
        <w:t>Chapter 10: Filters in ASP.NET MVC</w:t>
      </w:r>
    </w:p>
    <w:p w14:paraId="3CE6DBB7" w14:textId="40D29164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Introduction to Filters</w:t>
      </w:r>
    </w:p>
    <w:p w14:paraId="7F87DF6E" w14:textId="7AB4FB1C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Authorization Filters</w:t>
      </w:r>
    </w:p>
    <w:p w14:paraId="1A938B01" w14:textId="34713CC3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Action Filters</w:t>
      </w:r>
    </w:p>
    <w:p w14:paraId="29486B93" w14:textId="4304A2BC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Result Filters</w:t>
      </w:r>
    </w:p>
    <w:p w14:paraId="5A53A172" w14:textId="796221A4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Exception Filters</w:t>
      </w:r>
    </w:p>
    <w:p w14:paraId="55657159" w14:textId="6990AB79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Creating Custom Filters</w:t>
      </w:r>
    </w:p>
    <w:p w14:paraId="2FBA427E" w14:textId="77777777" w:rsidR="00C644F8" w:rsidRDefault="00000000">
      <w:pPr>
        <w:pStyle w:val="Heading2"/>
      </w:pPr>
      <w:r>
        <w:t>Chapter 11: Security in MVC</w:t>
      </w:r>
    </w:p>
    <w:p w14:paraId="1795A97A" w14:textId="56865EA1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Authentication vs Authorization</w:t>
      </w:r>
    </w:p>
    <w:p w14:paraId="63936EA8" w14:textId="7E7AAC51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Using Authorize Attribute</w:t>
      </w:r>
    </w:p>
    <w:p w14:paraId="2A090BDC" w14:textId="60D44019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Identity in ASP.NET MVC</w:t>
      </w:r>
    </w:p>
    <w:p w14:paraId="3818AED2" w14:textId="2C1E2ED5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Secure Form Submissions</w:t>
      </w:r>
    </w:p>
    <w:p w14:paraId="25F77519" w14:textId="5C02B33D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Data Encryption Techniques</w:t>
      </w:r>
    </w:p>
    <w:p w14:paraId="21540C83" w14:textId="77777777" w:rsidR="00C644F8" w:rsidRDefault="00000000">
      <w:pPr>
        <w:pStyle w:val="Heading2"/>
      </w:pPr>
      <w:r>
        <w:t>Chapter 12: AJAX and jQuery in MVC</w:t>
      </w:r>
    </w:p>
    <w:p w14:paraId="3070BB8F" w14:textId="03A3ED65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Introduction to AJAX</w:t>
      </w:r>
    </w:p>
    <w:p w14:paraId="6FD818BD" w14:textId="3DE8B23E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jQuery Basics and Integration</w:t>
      </w:r>
    </w:p>
    <w:p w14:paraId="503A08EA" w14:textId="6DBE986F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Making AJAX Calls to Controller</w:t>
      </w:r>
    </w:p>
    <w:p w14:paraId="5D74D565" w14:textId="203F07DD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Using JSON in AJAX Responses</w:t>
      </w:r>
    </w:p>
    <w:p w14:paraId="662B5C1B" w14:textId="5CCF7BBD" w:rsidR="00C644F8" w:rsidRDefault="009C279C">
      <w:pPr>
        <w:pStyle w:val="ListBullet"/>
      </w:pPr>
      <w:r>
        <w:lastRenderedPageBreak/>
        <w:t>ASP.NET MVC</w:t>
      </w:r>
      <w:r>
        <w:t xml:space="preserve"> </w:t>
      </w:r>
      <w:r w:rsidR="00000000">
        <w:t>Partial Updates with jQuery and Partial Views</w:t>
      </w:r>
    </w:p>
    <w:p w14:paraId="28795E89" w14:textId="77777777" w:rsidR="00C644F8" w:rsidRDefault="00000000">
      <w:pPr>
        <w:pStyle w:val="Heading2"/>
      </w:pPr>
      <w:r>
        <w:t>Chapter 13: Error Handling and Logging</w:t>
      </w:r>
    </w:p>
    <w:p w14:paraId="532C88BB" w14:textId="4BE42351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Try</w:t>
      </w:r>
      <w:r>
        <w:t xml:space="preserve"> </w:t>
      </w:r>
      <w:r w:rsidR="00000000">
        <w:t>Catch Blocks in Controllers</w:t>
      </w:r>
    </w:p>
    <w:p w14:paraId="6E865B67" w14:textId="47B29D44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Global Error Handling</w:t>
      </w:r>
    </w:p>
    <w:p w14:paraId="336D66B8" w14:textId="2A256D0A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Custom Error Pages</w:t>
      </w:r>
    </w:p>
    <w:p w14:paraId="070A74B1" w14:textId="274F1E01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 xml:space="preserve">Logging using </w:t>
      </w:r>
      <w:proofErr w:type="spellStart"/>
      <w:r w:rsidR="00000000">
        <w:t>NLog</w:t>
      </w:r>
      <w:proofErr w:type="spellEnd"/>
    </w:p>
    <w:p w14:paraId="372B6798" w14:textId="77777777" w:rsidR="00C644F8" w:rsidRDefault="00000000">
      <w:pPr>
        <w:pStyle w:val="Heading2"/>
      </w:pPr>
      <w:proofErr w:type="spellStart"/>
      <w:r>
        <w:t>Chapter</w:t>
      </w:r>
      <w:proofErr w:type="spellEnd"/>
      <w:r>
        <w:t xml:space="preserve"> 14: Bundling and Minification</w:t>
      </w:r>
    </w:p>
    <w:p w14:paraId="1731FC07" w14:textId="0BC1A673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What is Bundling and Minification</w:t>
      </w:r>
    </w:p>
    <w:p w14:paraId="739E48CB" w14:textId="711E4564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Enabling Bundling in MVC</w:t>
      </w:r>
    </w:p>
    <w:p w14:paraId="1A5B930D" w14:textId="34EDD906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Optimizing Page Load Performance</w:t>
      </w:r>
    </w:p>
    <w:p w14:paraId="46252493" w14:textId="77777777" w:rsidR="00C644F8" w:rsidRDefault="00000000">
      <w:pPr>
        <w:pStyle w:val="Heading2"/>
      </w:pPr>
      <w:r>
        <w:t>Chapter 15: Web API Integration</w:t>
      </w:r>
    </w:p>
    <w:p w14:paraId="19F906DA" w14:textId="09CE237D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Introduction to Web API</w:t>
      </w:r>
    </w:p>
    <w:p w14:paraId="01889ECF" w14:textId="22A66439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Creating and Consuming Web API in MVC</w:t>
      </w:r>
    </w:p>
    <w:p w14:paraId="714114DB" w14:textId="71ED3919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Calling APIs using AJAX</w:t>
      </w:r>
    </w:p>
    <w:p w14:paraId="68CA1576" w14:textId="607E7D87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Securing Web APIs</w:t>
      </w:r>
    </w:p>
    <w:p w14:paraId="2BA637A5" w14:textId="77777777" w:rsidR="00C644F8" w:rsidRDefault="00000000">
      <w:pPr>
        <w:pStyle w:val="Heading2"/>
      </w:pPr>
      <w:r>
        <w:t>Chapter 16: Deployment</w:t>
      </w:r>
    </w:p>
    <w:p w14:paraId="22B17E60" w14:textId="4CB4DFDF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Preparing Project for Deployment</w:t>
      </w:r>
    </w:p>
    <w:p w14:paraId="0E49DCA7" w14:textId="4324B150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Web</w:t>
      </w:r>
      <w:r>
        <w:t xml:space="preserve"> </w:t>
      </w:r>
      <w:r w:rsidR="00000000">
        <w:t>Config Transformations</w:t>
      </w:r>
    </w:p>
    <w:p w14:paraId="42A2B9DA" w14:textId="027A8F51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Publishing on IIS</w:t>
      </w:r>
    </w:p>
    <w:p w14:paraId="77C0A919" w14:textId="3FCC8B5B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Hosting on Azure</w:t>
      </w:r>
    </w:p>
    <w:p w14:paraId="450CC7A6" w14:textId="77777777" w:rsidR="00C644F8" w:rsidRDefault="00000000">
      <w:pPr>
        <w:pStyle w:val="Heading2"/>
      </w:pPr>
      <w:r>
        <w:t>Chapter 17: Advanced Topics</w:t>
      </w:r>
    </w:p>
    <w:p w14:paraId="165417F4" w14:textId="2E85F9B9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Dependency Injection in MVC</w:t>
      </w:r>
    </w:p>
    <w:p w14:paraId="143DBA7C" w14:textId="1662602B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Role</w:t>
      </w:r>
      <w:r>
        <w:t xml:space="preserve"> </w:t>
      </w:r>
      <w:r w:rsidR="00000000">
        <w:t>Based Authentication and Claims</w:t>
      </w:r>
    </w:p>
    <w:p w14:paraId="1F27E038" w14:textId="1FB6DE31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 xml:space="preserve">Using </w:t>
      </w:r>
      <w:proofErr w:type="spellStart"/>
      <w:r w:rsidR="00000000">
        <w:t>AutoMapper</w:t>
      </w:r>
      <w:proofErr w:type="spellEnd"/>
    </w:p>
    <w:p w14:paraId="57D18E86" w14:textId="622BDF4D" w:rsidR="00C644F8" w:rsidRDefault="009C279C">
      <w:pPr>
        <w:pStyle w:val="ListBullet"/>
      </w:pPr>
      <w:r>
        <w:t>ASP.NET MVC</w:t>
      </w:r>
      <w:r>
        <w:t xml:space="preserve"> </w:t>
      </w:r>
      <w:r w:rsidR="00000000">
        <w:t>Asynchronous Programming with async</w:t>
      </w:r>
      <w:r>
        <w:t xml:space="preserve"> and </w:t>
      </w:r>
      <w:r w:rsidR="00000000">
        <w:t>await</w:t>
      </w:r>
    </w:p>
    <w:sectPr w:rsidR="00C644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412285">
    <w:abstractNumId w:val="8"/>
  </w:num>
  <w:num w:numId="2" w16cid:durableId="1789351797">
    <w:abstractNumId w:val="6"/>
  </w:num>
  <w:num w:numId="3" w16cid:durableId="1646396563">
    <w:abstractNumId w:val="5"/>
  </w:num>
  <w:num w:numId="4" w16cid:durableId="1487552235">
    <w:abstractNumId w:val="4"/>
  </w:num>
  <w:num w:numId="5" w16cid:durableId="795173974">
    <w:abstractNumId w:val="7"/>
  </w:num>
  <w:num w:numId="6" w16cid:durableId="65685139">
    <w:abstractNumId w:val="3"/>
  </w:num>
  <w:num w:numId="7" w16cid:durableId="119963434">
    <w:abstractNumId w:val="2"/>
  </w:num>
  <w:num w:numId="8" w16cid:durableId="1052655513">
    <w:abstractNumId w:val="1"/>
  </w:num>
  <w:num w:numId="9" w16cid:durableId="66879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7F42"/>
    <w:rsid w:val="00120A74"/>
    <w:rsid w:val="0015074B"/>
    <w:rsid w:val="0029639D"/>
    <w:rsid w:val="00326F90"/>
    <w:rsid w:val="00425712"/>
    <w:rsid w:val="00904841"/>
    <w:rsid w:val="009C279C"/>
    <w:rsid w:val="00AA1D8D"/>
    <w:rsid w:val="00B47730"/>
    <w:rsid w:val="00B73042"/>
    <w:rsid w:val="00C5266E"/>
    <w:rsid w:val="00C644F8"/>
    <w:rsid w:val="00CB0664"/>
    <w:rsid w:val="00D66B39"/>
    <w:rsid w:val="00FC693F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23472"/>
  <w14:defaultImageDpi w14:val="300"/>
  <w15:docId w15:val="{BA27C203-79B3-473F-A79E-65431410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 Wcd</cp:lastModifiedBy>
  <cp:revision>9</cp:revision>
  <dcterms:created xsi:type="dcterms:W3CDTF">2013-12-23T23:15:00Z</dcterms:created>
  <dcterms:modified xsi:type="dcterms:W3CDTF">2025-05-23T09:59:00Z</dcterms:modified>
  <cp:category/>
</cp:coreProperties>
</file>