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D65F4" w14:textId="54BB953C" w:rsidR="0018650D" w:rsidRDefault="00000000">
      <w:pPr>
        <w:pStyle w:val="Heading1"/>
      </w:pPr>
      <w:r>
        <w:t xml:space="preserve">C# Programming </w:t>
      </w:r>
    </w:p>
    <w:p w14:paraId="248CFCD6" w14:textId="77777777" w:rsidR="0018650D" w:rsidRDefault="00000000">
      <w:pPr>
        <w:pStyle w:val="Heading2"/>
      </w:pPr>
      <w:r>
        <w:t>Chapter 1: Introduction and Environment Setup</w:t>
      </w:r>
    </w:p>
    <w:p w14:paraId="4FCC6440" w14:textId="77777777" w:rsidR="0018650D" w:rsidRDefault="00000000">
      <w:pPr>
        <w:pStyle w:val="ListBullet"/>
      </w:pPr>
      <w:r>
        <w:t>Introduction to C# Programming Language</w:t>
      </w:r>
    </w:p>
    <w:p w14:paraId="6F2EC22A" w14:textId="77777777" w:rsidR="0018650D" w:rsidRDefault="00000000">
      <w:pPr>
        <w:pStyle w:val="ListBullet"/>
      </w:pPr>
      <w:r>
        <w:t>.NET Environment Setup</w:t>
      </w:r>
    </w:p>
    <w:p w14:paraId="6FDBBA12" w14:textId="77777777" w:rsidR="0018650D" w:rsidRDefault="00000000">
      <w:pPr>
        <w:pStyle w:val="ListBullet"/>
      </w:pPr>
      <w:r>
        <w:t>Download and Install Visual Studio 2022</w:t>
      </w:r>
    </w:p>
    <w:p w14:paraId="78F7F1D8" w14:textId="77777777" w:rsidR="0018650D" w:rsidRDefault="00000000">
      <w:pPr>
        <w:pStyle w:val="ListBullet"/>
      </w:pPr>
      <w:r>
        <w:t>Creating First Console Application using Visual Studio</w:t>
      </w:r>
    </w:p>
    <w:p w14:paraId="5B05D80A" w14:textId="77777777" w:rsidR="0018650D" w:rsidRDefault="00000000">
      <w:pPr>
        <w:pStyle w:val="Heading2"/>
      </w:pPr>
      <w:r>
        <w:t>Chapter 2: C#.NET Basics, Input and Output</w:t>
      </w:r>
    </w:p>
    <w:p w14:paraId="0A3DD91E" w14:textId="77777777" w:rsidR="0018650D" w:rsidRDefault="00000000">
      <w:pPr>
        <w:pStyle w:val="ListBullet"/>
      </w:pPr>
      <w:r>
        <w:t>Basic Structure of a C# Program</w:t>
      </w:r>
    </w:p>
    <w:p w14:paraId="01BF1371" w14:textId="77777777" w:rsidR="0018650D" w:rsidRDefault="00000000">
      <w:pPr>
        <w:pStyle w:val="ListBullet"/>
      </w:pPr>
      <w:r>
        <w:t>Methods and Properties of the Console Class in C#</w:t>
      </w:r>
    </w:p>
    <w:p w14:paraId="1A598ABA" w14:textId="77777777" w:rsidR="0018650D" w:rsidRDefault="00000000">
      <w:pPr>
        <w:pStyle w:val="ListBullet"/>
      </w:pPr>
      <w:r>
        <w:t>Data Types, Variables, and Literals in C#</w:t>
      </w:r>
    </w:p>
    <w:p w14:paraId="782BCFA5" w14:textId="77777777" w:rsidR="0018650D" w:rsidRDefault="00000000">
      <w:pPr>
        <w:pStyle w:val="ListBullet"/>
      </w:pPr>
      <w:r>
        <w:t>Type Casting in C#</w:t>
      </w:r>
    </w:p>
    <w:p w14:paraId="43C9E820" w14:textId="706BE880" w:rsidR="0018650D" w:rsidRDefault="00000000">
      <w:pPr>
        <w:pStyle w:val="ListBullet"/>
      </w:pPr>
      <w:r>
        <w:t>Control Flow Statements</w:t>
      </w:r>
      <w:r w:rsidR="00653BE0">
        <w:t xml:space="preserve"> </w:t>
      </w:r>
      <w:r w:rsidR="00653BE0">
        <w:t>in C#</w:t>
      </w:r>
    </w:p>
    <w:p w14:paraId="33DADEC7" w14:textId="4306F0A3" w:rsidR="0018650D" w:rsidRDefault="00000000">
      <w:pPr>
        <w:pStyle w:val="ListBullet"/>
      </w:pPr>
      <w:r>
        <w:t>Loop Controls</w:t>
      </w:r>
      <w:r w:rsidR="00653BE0">
        <w:t xml:space="preserve"> </w:t>
      </w:r>
      <w:r w:rsidR="00653BE0">
        <w:t>in C#</w:t>
      </w:r>
    </w:p>
    <w:p w14:paraId="6EA1593F" w14:textId="77777777" w:rsidR="0018650D" w:rsidRDefault="00000000">
      <w:pPr>
        <w:pStyle w:val="ListBullet"/>
      </w:pPr>
      <w:r>
        <w:t>Functions and Methods in C#</w:t>
      </w:r>
    </w:p>
    <w:p w14:paraId="3EE9C7BD" w14:textId="2E60FFB3" w:rsidR="0018650D" w:rsidRDefault="00000000">
      <w:pPr>
        <w:pStyle w:val="ListBullet"/>
      </w:pPr>
      <w:r>
        <w:t>Static vs Non</w:t>
      </w:r>
      <w:r w:rsidR="00845A98">
        <w:t xml:space="preserve"> </w:t>
      </w:r>
      <w:r>
        <w:t>Static Members in C#</w:t>
      </w:r>
    </w:p>
    <w:p w14:paraId="29A06F42" w14:textId="77777777" w:rsidR="0018650D" w:rsidRDefault="00000000">
      <w:pPr>
        <w:pStyle w:val="ListBullet"/>
      </w:pPr>
      <w:r>
        <w:t>Command Line Arguments in C#</w:t>
      </w:r>
    </w:p>
    <w:p w14:paraId="0AD90967" w14:textId="1DF25E96" w:rsidR="0018650D" w:rsidRDefault="00000000">
      <w:pPr>
        <w:pStyle w:val="ListBullet"/>
      </w:pPr>
      <w:r>
        <w:t>Boxing and Unboxing</w:t>
      </w:r>
      <w:r w:rsidR="00653BE0">
        <w:t xml:space="preserve"> </w:t>
      </w:r>
      <w:r w:rsidR="00653BE0">
        <w:t>in C#</w:t>
      </w:r>
    </w:p>
    <w:p w14:paraId="434A6067" w14:textId="78DFC5C8" w:rsidR="0018650D" w:rsidRDefault="00000000">
      <w:pPr>
        <w:pStyle w:val="ListBullet"/>
      </w:pPr>
      <w:r>
        <w:t>Checked and Unchecked Keywords</w:t>
      </w:r>
      <w:r w:rsidR="00653BE0">
        <w:t xml:space="preserve"> </w:t>
      </w:r>
      <w:r w:rsidR="00653BE0">
        <w:t>in C#</w:t>
      </w:r>
    </w:p>
    <w:p w14:paraId="17611ACC" w14:textId="77777777" w:rsidR="0018650D" w:rsidRDefault="00000000">
      <w:pPr>
        <w:pStyle w:val="ListBullet"/>
      </w:pPr>
      <w:r>
        <w:t>Nullable Types in C#</w:t>
      </w:r>
    </w:p>
    <w:p w14:paraId="034DD39D" w14:textId="1B2426B8" w:rsidR="0018650D" w:rsidRDefault="00000000">
      <w:pPr>
        <w:pStyle w:val="ListBullet"/>
      </w:pPr>
      <w:r>
        <w:t>Const and Read</w:t>
      </w:r>
      <w:r w:rsidR="00653BE0">
        <w:t xml:space="preserve"> </w:t>
      </w:r>
      <w:r>
        <w:t>Only Keywords</w:t>
      </w:r>
      <w:r w:rsidR="00653BE0">
        <w:t xml:space="preserve"> </w:t>
      </w:r>
      <w:r w:rsidR="00653BE0">
        <w:t>in C#</w:t>
      </w:r>
    </w:p>
    <w:p w14:paraId="5BBBD6CB" w14:textId="77777777" w:rsidR="0018650D" w:rsidRDefault="00000000">
      <w:pPr>
        <w:pStyle w:val="ListBullet"/>
      </w:pPr>
      <w:r>
        <w:t>String Handling in C#</w:t>
      </w:r>
    </w:p>
    <w:p w14:paraId="502C22C2" w14:textId="77777777" w:rsidR="0018650D" w:rsidRDefault="00000000">
      <w:pPr>
        <w:pStyle w:val="ListBullet"/>
      </w:pPr>
      <w:r>
        <w:t>Properties in C#</w:t>
      </w:r>
    </w:p>
    <w:p w14:paraId="483E445E" w14:textId="20A52AB0" w:rsidR="0018650D" w:rsidRDefault="00000000">
      <w:pPr>
        <w:pStyle w:val="ListBullet"/>
      </w:pPr>
      <w:r>
        <w:t>Exception</w:t>
      </w:r>
      <w:r w:rsidR="00845A98">
        <w:t xml:space="preserve"> </w:t>
      </w:r>
      <w:r>
        <w:t>Safe Coding Patterns</w:t>
      </w:r>
      <w:r w:rsidR="00653BE0" w:rsidRPr="00653BE0">
        <w:t xml:space="preserve"> </w:t>
      </w:r>
      <w:r w:rsidR="00653BE0">
        <w:t>in C#</w:t>
      </w:r>
    </w:p>
    <w:p w14:paraId="17D1A676" w14:textId="5E540814" w:rsidR="0018650D" w:rsidRDefault="00000000">
      <w:pPr>
        <w:pStyle w:val="ListBullet"/>
      </w:pPr>
      <w:r>
        <w:t>Difference Between Convert</w:t>
      </w:r>
      <w:r w:rsidR="00653BE0">
        <w:t xml:space="preserve"> </w:t>
      </w:r>
      <w:r>
        <w:t>ToString and ToString</w:t>
      </w:r>
      <w:r w:rsidR="00653BE0">
        <w:t xml:space="preserve"> </w:t>
      </w:r>
      <w:r w:rsidR="00653BE0">
        <w:t>in C#</w:t>
      </w:r>
    </w:p>
    <w:p w14:paraId="60EBCE50" w14:textId="5BC2BC4A" w:rsidR="0018650D" w:rsidRDefault="00000000">
      <w:pPr>
        <w:pStyle w:val="ListBullet"/>
      </w:pPr>
      <w:r>
        <w:t>Stack and Heap Memory</w:t>
      </w:r>
      <w:r w:rsidR="00653BE0">
        <w:t xml:space="preserve"> </w:t>
      </w:r>
      <w:r w:rsidR="00653BE0">
        <w:t>in C#</w:t>
      </w:r>
    </w:p>
    <w:p w14:paraId="5156BDE9" w14:textId="77777777" w:rsidR="0018650D" w:rsidRDefault="00000000">
      <w:pPr>
        <w:pStyle w:val="ListBullet"/>
      </w:pPr>
      <w:r>
        <w:t>Immutable Types in C#</w:t>
      </w:r>
    </w:p>
    <w:p w14:paraId="07C06E3D" w14:textId="77777777" w:rsidR="0018650D" w:rsidRDefault="00000000">
      <w:pPr>
        <w:pStyle w:val="Heading2"/>
      </w:pPr>
      <w:r>
        <w:t>Chapter 3: Object-Oriented Programming in C#</w:t>
      </w:r>
    </w:p>
    <w:p w14:paraId="7C51BE6C" w14:textId="1800B64B" w:rsidR="0018650D" w:rsidRDefault="00000000">
      <w:pPr>
        <w:pStyle w:val="ListBullet"/>
      </w:pPr>
      <w:r>
        <w:t>Classes and Objects</w:t>
      </w:r>
      <w:r w:rsidR="00653BE0">
        <w:t xml:space="preserve"> </w:t>
      </w:r>
      <w:r w:rsidR="00653BE0">
        <w:t>in C#</w:t>
      </w:r>
    </w:p>
    <w:p w14:paraId="67033223" w14:textId="3D79E4B3" w:rsidR="0018650D" w:rsidRDefault="00000000">
      <w:pPr>
        <w:pStyle w:val="ListBullet"/>
      </w:pPr>
      <w:r>
        <w:t>Encapsulation and Abstraction</w:t>
      </w:r>
      <w:r w:rsidR="00653BE0">
        <w:t xml:space="preserve"> </w:t>
      </w:r>
      <w:r w:rsidR="00653BE0">
        <w:t>in C#</w:t>
      </w:r>
    </w:p>
    <w:p w14:paraId="00A76121" w14:textId="28EEE650" w:rsidR="0018650D" w:rsidRDefault="00000000">
      <w:pPr>
        <w:pStyle w:val="ListBullet"/>
      </w:pPr>
      <w:r>
        <w:t>Inheritance and Polymorphism</w:t>
      </w:r>
      <w:r w:rsidR="00653BE0" w:rsidRPr="00653BE0">
        <w:t xml:space="preserve"> </w:t>
      </w:r>
      <w:r w:rsidR="00653BE0">
        <w:t>in C#</w:t>
      </w:r>
    </w:p>
    <w:p w14:paraId="3045DE7E" w14:textId="373C37F2" w:rsidR="0018650D" w:rsidRDefault="00000000">
      <w:pPr>
        <w:pStyle w:val="ListBullet"/>
      </w:pPr>
      <w:r>
        <w:t>Method Overloading and Overriding</w:t>
      </w:r>
      <w:r w:rsidR="00653BE0" w:rsidRPr="00653BE0">
        <w:t xml:space="preserve"> </w:t>
      </w:r>
      <w:r w:rsidR="00653BE0">
        <w:t>in C#</w:t>
      </w:r>
    </w:p>
    <w:p w14:paraId="037567C3" w14:textId="21B8BB38" w:rsidR="0018650D" w:rsidRDefault="00000000">
      <w:pPr>
        <w:pStyle w:val="ListBullet"/>
      </w:pPr>
      <w:r>
        <w:t>Constructor and Destructor</w:t>
      </w:r>
      <w:r w:rsidR="00653BE0">
        <w:t xml:space="preserve"> </w:t>
      </w:r>
      <w:r w:rsidR="00653BE0">
        <w:t>in C#</w:t>
      </w:r>
    </w:p>
    <w:p w14:paraId="4A1A569A" w14:textId="773956DA" w:rsidR="0018650D" w:rsidRDefault="00000000">
      <w:pPr>
        <w:pStyle w:val="ListBullet"/>
      </w:pPr>
      <w:r>
        <w:t>Access Modifiers</w:t>
      </w:r>
      <w:r w:rsidR="00653BE0">
        <w:t xml:space="preserve"> </w:t>
      </w:r>
      <w:r w:rsidR="00653BE0">
        <w:t>in C#</w:t>
      </w:r>
    </w:p>
    <w:p w14:paraId="6F794153" w14:textId="4EA3AF3A" w:rsidR="0018650D" w:rsidRDefault="00000000">
      <w:pPr>
        <w:pStyle w:val="ListBullet"/>
      </w:pPr>
      <w:r>
        <w:t>Static Classes and Members</w:t>
      </w:r>
      <w:r w:rsidR="00653BE0" w:rsidRPr="00653BE0">
        <w:t xml:space="preserve"> </w:t>
      </w:r>
      <w:r w:rsidR="00653BE0">
        <w:t>in C#</w:t>
      </w:r>
    </w:p>
    <w:p w14:paraId="19CBFA8D" w14:textId="59A6A1AF" w:rsidR="0018650D" w:rsidRDefault="00000000">
      <w:pPr>
        <w:pStyle w:val="ListBullet"/>
      </w:pPr>
      <w:r>
        <w:t>Sealed Classes</w:t>
      </w:r>
      <w:r w:rsidR="00653BE0" w:rsidRPr="00653BE0">
        <w:t xml:space="preserve"> </w:t>
      </w:r>
      <w:r w:rsidR="00653BE0">
        <w:t>in C#</w:t>
      </w:r>
    </w:p>
    <w:p w14:paraId="4157AE31" w14:textId="4F949E85" w:rsidR="0018650D" w:rsidRDefault="00000000">
      <w:pPr>
        <w:pStyle w:val="ListBullet"/>
      </w:pPr>
      <w:r>
        <w:t>Partial Classes and Methods</w:t>
      </w:r>
      <w:r w:rsidR="00653BE0" w:rsidRPr="00653BE0">
        <w:t xml:space="preserve"> </w:t>
      </w:r>
      <w:r w:rsidR="00653BE0">
        <w:t>in C#</w:t>
      </w:r>
    </w:p>
    <w:p w14:paraId="5BC265C4" w14:textId="68A895B8" w:rsidR="0018650D" w:rsidRDefault="00000000">
      <w:pPr>
        <w:pStyle w:val="ListBullet"/>
      </w:pPr>
      <w:r>
        <w:t>Interfaces vs Abstract Classes</w:t>
      </w:r>
      <w:r w:rsidR="00653BE0" w:rsidRPr="00653BE0">
        <w:t xml:space="preserve"> </w:t>
      </w:r>
      <w:r w:rsidR="00653BE0">
        <w:t>in C#</w:t>
      </w:r>
    </w:p>
    <w:p w14:paraId="4BC6F37C" w14:textId="77777777" w:rsidR="0018650D" w:rsidRDefault="00000000">
      <w:pPr>
        <w:pStyle w:val="Heading2"/>
      </w:pPr>
      <w:r>
        <w:lastRenderedPageBreak/>
        <w:t>Chapter 4: Advanced C# Concepts</w:t>
      </w:r>
    </w:p>
    <w:p w14:paraId="2A77A960" w14:textId="4B49CA0D" w:rsidR="0018650D" w:rsidRDefault="00000000">
      <w:pPr>
        <w:pStyle w:val="ListBullet"/>
      </w:pPr>
      <w:r>
        <w:t>Delegates and Multicast Delegates</w:t>
      </w:r>
      <w:r w:rsidR="00653BE0" w:rsidRPr="00653BE0">
        <w:t xml:space="preserve"> </w:t>
      </w:r>
      <w:r w:rsidR="00653BE0">
        <w:t>in C#</w:t>
      </w:r>
    </w:p>
    <w:p w14:paraId="4BA98CBC" w14:textId="6CD6B343" w:rsidR="0018650D" w:rsidRDefault="00000000">
      <w:pPr>
        <w:pStyle w:val="ListBullet"/>
      </w:pPr>
      <w:r>
        <w:t>Events and Event Handling</w:t>
      </w:r>
      <w:r w:rsidR="00653BE0" w:rsidRPr="00653BE0">
        <w:t xml:space="preserve"> </w:t>
      </w:r>
      <w:r w:rsidR="00653BE0">
        <w:t>in C#</w:t>
      </w:r>
    </w:p>
    <w:p w14:paraId="4288DF5D" w14:textId="5DD33FFD" w:rsidR="0018650D" w:rsidRDefault="00000000">
      <w:pPr>
        <w:pStyle w:val="ListBullet"/>
      </w:pPr>
      <w:r>
        <w:t>Lambda Expressions</w:t>
      </w:r>
      <w:r w:rsidR="00653BE0" w:rsidRPr="00653BE0">
        <w:t xml:space="preserve"> </w:t>
      </w:r>
      <w:r w:rsidR="00653BE0">
        <w:t>in C#</w:t>
      </w:r>
    </w:p>
    <w:p w14:paraId="17EDCF2D" w14:textId="28DD2F0D" w:rsidR="0018650D" w:rsidRDefault="00000000">
      <w:pPr>
        <w:pStyle w:val="ListBullet"/>
      </w:pPr>
      <w:r>
        <w:t>Anonymous Methods</w:t>
      </w:r>
      <w:r w:rsidR="00653BE0" w:rsidRPr="00653BE0">
        <w:t xml:space="preserve"> </w:t>
      </w:r>
      <w:r w:rsidR="00653BE0">
        <w:t>in C#</w:t>
      </w:r>
    </w:p>
    <w:p w14:paraId="1931A367" w14:textId="10BAB06F" w:rsidR="0018650D" w:rsidRDefault="00000000">
      <w:pPr>
        <w:pStyle w:val="ListBullet"/>
      </w:pPr>
      <w:r>
        <w:t>LINQ Basics and Queries</w:t>
      </w:r>
      <w:r w:rsidR="00653BE0" w:rsidRPr="00653BE0">
        <w:t xml:space="preserve"> </w:t>
      </w:r>
      <w:r w:rsidR="00653BE0">
        <w:t>in C#</w:t>
      </w:r>
    </w:p>
    <w:p w14:paraId="205666C9" w14:textId="14888B92" w:rsidR="0018650D" w:rsidRDefault="00000000">
      <w:pPr>
        <w:pStyle w:val="ListBullet"/>
      </w:pPr>
      <w:r>
        <w:t>Extension Methods</w:t>
      </w:r>
      <w:r w:rsidR="00653BE0" w:rsidRPr="00653BE0">
        <w:t xml:space="preserve"> </w:t>
      </w:r>
      <w:r w:rsidR="00653BE0">
        <w:t>in C#</w:t>
      </w:r>
    </w:p>
    <w:p w14:paraId="2DB1E19F" w14:textId="375CEEAC" w:rsidR="0018650D" w:rsidRDefault="00000000">
      <w:pPr>
        <w:pStyle w:val="ListBullet"/>
      </w:pPr>
      <w:r>
        <w:t>Indexer and Enumerators</w:t>
      </w:r>
      <w:r w:rsidR="00653BE0" w:rsidRPr="00653BE0">
        <w:t xml:space="preserve"> </w:t>
      </w:r>
      <w:r w:rsidR="00653BE0">
        <w:t>in C#</w:t>
      </w:r>
    </w:p>
    <w:p w14:paraId="1C2957DF" w14:textId="3F1CF6DA" w:rsidR="0018650D" w:rsidRDefault="00000000">
      <w:pPr>
        <w:pStyle w:val="ListBullet"/>
      </w:pPr>
      <w:r>
        <w:t>Generics collection</w:t>
      </w:r>
      <w:r w:rsidR="00653BE0" w:rsidRPr="00653BE0">
        <w:t xml:space="preserve"> </w:t>
      </w:r>
      <w:r w:rsidR="00653BE0">
        <w:t>in C#</w:t>
      </w:r>
    </w:p>
    <w:p w14:paraId="791CC7F2" w14:textId="597460FD" w:rsidR="0018650D" w:rsidRDefault="00000000">
      <w:pPr>
        <w:pStyle w:val="ListBullet"/>
      </w:pPr>
      <w:r>
        <w:t>Dynamic Type</w:t>
      </w:r>
      <w:r w:rsidR="00653BE0" w:rsidRPr="00653BE0">
        <w:t xml:space="preserve"> </w:t>
      </w:r>
      <w:r w:rsidR="00653BE0">
        <w:t>in C#</w:t>
      </w:r>
    </w:p>
    <w:p w14:paraId="602F891F" w14:textId="2B91361F" w:rsidR="0018650D" w:rsidRDefault="00000000">
      <w:pPr>
        <w:pStyle w:val="ListBullet"/>
      </w:pPr>
      <w:r>
        <w:t>Nullable Reference Types</w:t>
      </w:r>
      <w:r w:rsidR="00653BE0" w:rsidRPr="00653BE0">
        <w:t xml:space="preserve"> </w:t>
      </w:r>
      <w:r w:rsidR="00653BE0">
        <w:t>in C#</w:t>
      </w:r>
    </w:p>
    <w:p w14:paraId="1AAC4DFE" w14:textId="77777777" w:rsidR="0018650D" w:rsidRDefault="00000000">
      <w:pPr>
        <w:pStyle w:val="Heading2"/>
      </w:pPr>
      <w:r>
        <w:t>Chapter 5: Exception Handling</w:t>
      </w:r>
    </w:p>
    <w:p w14:paraId="5F38DA0B" w14:textId="4C89C866" w:rsidR="0018650D" w:rsidRDefault="00000000">
      <w:pPr>
        <w:pStyle w:val="ListBullet"/>
      </w:pPr>
      <w:r>
        <w:t>Try, Catch, Finally Blocks</w:t>
      </w:r>
      <w:r w:rsidR="00653BE0" w:rsidRPr="00653BE0">
        <w:t xml:space="preserve"> </w:t>
      </w:r>
      <w:r w:rsidR="00653BE0">
        <w:t>in C#</w:t>
      </w:r>
    </w:p>
    <w:p w14:paraId="2311D0DC" w14:textId="3BABD130" w:rsidR="0018650D" w:rsidRDefault="00000000">
      <w:pPr>
        <w:pStyle w:val="ListBullet"/>
      </w:pPr>
      <w:r>
        <w:t>Multiple Catch Blocks</w:t>
      </w:r>
      <w:r w:rsidR="00653BE0" w:rsidRPr="00653BE0">
        <w:t xml:space="preserve"> </w:t>
      </w:r>
      <w:r w:rsidR="00653BE0">
        <w:t>in C#</w:t>
      </w:r>
    </w:p>
    <w:p w14:paraId="7D863ADF" w14:textId="0E328216" w:rsidR="0018650D" w:rsidRDefault="00000000">
      <w:pPr>
        <w:pStyle w:val="ListBullet"/>
      </w:pPr>
      <w:r>
        <w:t>Throwing Exceptions</w:t>
      </w:r>
      <w:r w:rsidR="00653BE0" w:rsidRPr="00653BE0">
        <w:t xml:space="preserve"> </w:t>
      </w:r>
      <w:r w:rsidR="00653BE0">
        <w:t>in C#</w:t>
      </w:r>
    </w:p>
    <w:p w14:paraId="218D6AA2" w14:textId="407E1ED5" w:rsidR="0018650D" w:rsidRDefault="00000000">
      <w:pPr>
        <w:pStyle w:val="ListBullet"/>
      </w:pPr>
      <w:r>
        <w:t>Custom Exceptions</w:t>
      </w:r>
      <w:r w:rsidR="00653BE0" w:rsidRPr="00653BE0">
        <w:t xml:space="preserve"> </w:t>
      </w:r>
      <w:r w:rsidR="00653BE0">
        <w:t>in C#</w:t>
      </w:r>
    </w:p>
    <w:p w14:paraId="494098CD" w14:textId="3E32F281" w:rsidR="0018650D" w:rsidRDefault="00000000">
      <w:pPr>
        <w:pStyle w:val="ListBullet"/>
      </w:pPr>
      <w:r>
        <w:t>Using Statements for Resource Management</w:t>
      </w:r>
      <w:r w:rsidR="00653BE0" w:rsidRPr="00653BE0">
        <w:t xml:space="preserve"> </w:t>
      </w:r>
      <w:r w:rsidR="00653BE0">
        <w:t>in C#</w:t>
      </w:r>
    </w:p>
    <w:p w14:paraId="4E32C30B" w14:textId="438E04C6" w:rsidR="0018650D" w:rsidRDefault="00000000">
      <w:pPr>
        <w:pStyle w:val="Heading2"/>
      </w:pPr>
      <w:r>
        <w:t>Chapter 6: File IO and Serialization</w:t>
      </w:r>
    </w:p>
    <w:p w14:paraId="0C715D48" w14:textId="25C4CF4A" w:rsidR="0018650D" w:rsidRDefault="00000000">
      <w:pPr>
        <w:pStyle w:val="ListBullet"/>
      </w:pPr>
      <w:r>
        <w:t>File and Directory Operations</w:t>
      </w:r>
      <w:r w:rsidR="00653BE0" w:rsidRPr="00653BE0">
        <w:t xml:space="preserve"> </w:t>
      </w:r>
      <w:r w:rsidR="00653BE0">
        <w:t>in C#</w:t>
      </w:r>
    </w:p>
    <w:p w14:paraId="7414564A" w14:textId="60A71D7F" w:rsidR="0018650D" w:rsidRDefault="00000000">
      <w:pPr>
        <w:pStyle w:val="ListBullet"/>
      </w:pPr>
      <w:r>
        <w:t>Reading and Writing Text Files</w:t>
      </w:r>
      <w:r w:rsidR="00653BE0" w:rsidRPr="00653BE0">
        <w:t xml:space="preserve"> </w:t>
      </w:r>
      <w:r w:rsidR="00653BE0">
        <w:t>in C#</w:t>
      </w:r>
    </w:p>
    <w:p w14:paraId="4B3F4B7E" w14:textId="1ABA08BE" w:rsidR="0018650D" w:rsidRDefault="00000000">
      <w:pPr>
        <w:pStyle w:val="ListBullet"/>
      </w:pPr>
      <w:r>
        <w:t>Binary File Operations</w:t>
      </w:r>
      <w:r w:rsidR="00653BE0" w:rsidRPr="00653BE0">
        <w:t xml:space="preserve"> </w:t>
      </w:r>
      <w:r w:rsidR="00653BE0">
        <w:t>in C#</w:t>
      </w:r>
    </w:p>
    <w:p w14:paraId="56400F4B" w14:textId="0EE6ACE8" w:rsidR="0018650D" w:rsidRDefault="00000000">
      <w:pPr>
        <w:pStyle w:val="ListBullet"/>
      </w:pPr>
      <w:r>
        <w:t>JSON Serialization and Deserialization</w:t>
      </w:r>
      <w:r w:rsidR="00653BE0" w:rsidRPr="00653BE0">
        <w:t xml:space="preserve"> </w:t>
      </w:r>
      <w:r w:rsidR="00653BE0">
        <w:t>in C#</w:t>
      </w:r>
    </w:p>
    <w:p w14:paraId="72978703" w14:textId="614D6767" w:rsidR="0018650D" w:rsidRDefault="00000000">
      <w:pPr>
        <w:pStyle w:val="ListBullet"/>
      </w:pPr>
      <w:r>
        <w:t>XML Serialization and Deserialization</w:t>
      </w:r>
      <w:r w:rsidR="00653BE0" w:rsidRPr="00653BE0">
        <w:t xml:space="preserve"> </w:t>
      </w:r>
      <w:r w:rsidR="00653BE0">
        <w:t>in C#</w:t>
      </w:r>
    </w:p>
    <w:p w14:paraId="3A2364F8" w14:textId="77777777" w:rsidR="0018650D" w:rsidRDefault="00000000">
      <w:pPr>
        <w:pStyle w:val="Heading2"/>
      </w:pPr>
      <w:r>
        <w:t>Chapter 7: Collections and Data Structures</w:t>
      </w:r>
    </w:p>
    <w:p w14:paraId="7AE540B4" w14:textId="5A22B70C" w:rsidR="0018650D" w:rsidRDefault="00000000">
      <w:pPr>
        <w:pStyle w:val="ListBullet"/>
      </w:pPr>
      <w:r>
        <w:t>Arrays and Lists</w:t>
      </w:r>
      <w:r w:rsidR="00653BE0" w:rsidRPr="00653BE0">
        <w:t xml:space="preserve"> </w:t>
      </w:r>
      <w:r w:rsidR="00653BE0">
        <w:t>in C#</w:t>
      </w:r>
    </w:p>
    <w:p w14:paraId="47F02596" w14:textId="0AA9BBBD" w:rsidR="0018650D" w:rsidRDefault="00000000">
      <w:pPr>
        <w:pStyle w:val="ListBullet"/>
      </w:pPr>
      <w:r>
        <w:t>Dictionary, HashSet, Stack, Queue</w:t>
      </w:r>
      <w:r w:rsidR="00653BE0" w:rsidRPr="00653BE0">
        <w:t xml:space="preserve"> </w:t>
      </w:r>
      <w:r w:rsidR="00653BE0">
        <w:t>in C#</w:t>
      </w:r>
    </w:p>
    <w:p w14:paraId="62DED06B" w14:textId="43A317B7" w:rsidR="0018650D" w:rsidRDefault="00000000">
      <w:pPr>
        <w:pStyle w:val="ListBullet"/>
      </w:pPr>
      <w:r>
        <w:t>SortedList and LinkedList</w:t>
      </w:r>
      <w:r w:rsidR="00653BE0" w:rsidRPr="00653BE0">
        <w:t xml:space="preserve"> </w:t>
      </w:r>
      <w:r w:rsidR="00653BE0">
        <w:t>in C#</w:t>
      </w:r>
    </w:p>
    <w:p w14:paraId="18EE8C6A" w14:textId="1F9263A7" w:rsidR="0018650D" w:rsidRDefault="00000000">
      <w:pPr>
        <w:pStyle w:val="ListBullet"/>
      </w:pPr>
      <w:r>
        <w:t>IEnumerable and IEnumerator</w:t>
      </w:r>
      <w:r w:rsidR="00653BE0" w:rsidRPr="00653BE0">
        <w:t xml:space="preserve"> </w:t>
      </w:r>
      <w:r w:rsidR="00653BE0">
        <w:t>in C#</w:t>
      </w:r>
    </w:p>
    <w:p w14:paraId="128D756F" w14:textId="4BB466C0" w:rsidR="0018650D" w:rsidRDefault="00000000">
      <w:pPr>
        <w:pStyle w:val="ListBullet"/>
      </w:pPr>
      <w:r>
        <w:t>ObservableCollection</w:t>
      </w:r>
      <w:r w:rsidR="00653BE0" w:rsidRPr="00653BE0">
        <w:t xml:space="preserve"> </w:t>
      </w:r>
      <w:r w:rsidR="00653BE0">
        <w:t>in C#</w:t>
      </w:r>
    </w:p>
    <w:p w14:paraId="57DEDC45" w14:textId="77777777" w:rsidR="0018650D" w:rsidRDefault="00000000">
      <w:pPr>
        <w:pStyle w:val="Heading2"/>
      </w:pPr>
      <w:r>
        <w:t>Chapter 8: Multithreading and Asynchronous Programming</w:t>
      </w:r>
    </w:p>
    <w:p w14:paraId="1BB51EB5" w14:textId="61EDBE98" w:rsidR="0018650D" w:rsidRDefault="00000000">
      <w:pPr>
        <w:pStyle w:val="ListBullet"/>
      </w:pPr>
      <w:r>
        <w:t>Thread Class and ThreadStart Delegate</w:t>
      </w:r>
      <w:r w:rsidR="00653BE0" w:rsidRPr="00653BE0">
        <w:t xml:space="preserve"> </w:t>
      </w:r>
      <w:r w:rsidR="00653BE0">
        <w:t>in C#</w:t>
      </w:r>
    </w:p>
    <w:p w14:paraId="0E67BEDA" w14:textId="6D40EBD3" w:rsidR="0018650D" w:rsidRDefault="00000000">
      <w:pPr>
        <w:pStyle w:val="ListBullet"/>
      </w:pPr>
      <w:r>
        <w:t>Thread Pooling</w:t>
      </w:r>
      <w:r w:rsidR="00653BE0" w:rsidRPr="00653BE0">
        <w:t xml:space="preserve"> </w:t>
      </w:r>
      <w:r w:rsidR="00653BE0">
        <w:t>in C#</w:t>
      </w:r>
    </w:p>
    <w:p w14:paraId="3D117468" w14:textId="2129B085" w:rsidR="0018650D" w:rsidRDefault="00000000">
      <w:pPr>
        <w:pStyle w:val="ListBullet"/>
      </w:pPr>
      <w:r>
        <w:t>Tasks and Parallel Programming</w:t>
      </w:r>
      <w:r w:rsidR="00653BE0" w:rsidRPr="00653BE0">
        <w:t xml:space="preserve"> </w:t>
      </w:r>
      <w:r w:rsidR="00653BE0">
        <w:t>in C#</w:t>
      </w:r>
    </w:p>
    <w:p w14:paraId="61AB90FF" w14:textId="7006D9DD" w:rsidR="0018650D" w:rsidRDefault="00000000">
      <w:pPr>
        <w:pStyle w:val="ListBullet"/>
      </w:pPr>
      <w:r>
        <w:t>async and await</w:t>
      </w:r>
      <w:r w:rsidR="00653BE0" w:rsidRPr="00653BE0">
        <w:t xml:space="preserve"> </w:t>
      </w:r>
      <w:r w:rsidR="00653BE0">
        <w:t>in C#</w:t>
      </w:r>
    </w:p>
    <w:p w14:paraId="0DE670F7" w14:textId="3988C698" w:rsidR="0018650D" w:rsidRDefault="00000000">
      <w:pPr>
        <w:pStyle w:val="ListBullet"/>
      </w:pPr>
      <w:r>
        <w:t>CancellationToken</w:t>
      </w:r>
      <w:r w:rsidR="00653BE0" w:rsidRPr="00653BE0">
        <w:t xml:space="preserve"> </w:t>
      </w:r>
      <w:r w:rsidR="00653BE0">
        <w:t>in C#</w:t>
      </w:r>
    </w:p>
    <w:p w14:paraId="5C885D8A" w14:textId="21D6DFDB" w:rsidR="0018650D" w:rsidRDefault="00000000">
      <w:pPr>
        <w:pStyle w:val="ListBullet"/>
      </w:pPr>
      <w:r>
        <w:t>Deadlock and Synchronization</w:t>
      </w:r>
      <w:r w:rsidR="00653BE0" w:rsidRPr="00653BE0">
        <w:t xml:space="preserve"> </w:t>
      </w:r>
      <w:r w:rsidR="00653BE0">
        <w:t>in C#</w:t>
      </w:r>
    </w:p>
    <w:p w14:paraId="76795E9B" w14:textId="77777777" w:rsidR="0018650D" w:rsidRDefault="00000000">
      <w:pPr>
        <w:pStyle w:val="Heading2"/>
      </w:pPr>
      <w:r>
        <w:lastRenderedPageBreak/>
        <w:t>Chapter 9: Unit Testing in C#</w:t>
      </w:r>
    </w:p>
    <w:p w14:paraId="292F5A98" w14:textId="042D68FE" w:rsidR="0018650D" w:rsidRDefault="00000000">
      <w:pPr>
        <w:pStyle w:val="ListBullet"/>
      </w:pPr>
      <w:r>
        <w:t>Introduction to Unit Testing</w:t>
      </w:r>
      <w:r w:rsidR="00653BE0" w:rsidRPr="00653BE0">
        <w:t xml:space="preserve"> </w:t>
      </w:r>
      <w:r w:rsidR="00653BE0">
        <w:t>in C#</w:t>
      </w:r>
    </w:p>
    <w:p w14:paraId="52ECB624" w14:textId="2F5111D2" w:rsidR="0018650D" w:rsidRDefault="00000000">
      <w:pPr>
        <w:pStyle w:val="ListBullet"/>
      </w:pPr>
      <w:r>
        <w:t>Test</w:t>
      </w:r>
      <w:r w:rsidR="00653BE0">
        <w:t xml:space="preserve"> </w:t>
      </w:r>
      <w:r>
        <w:t>Driven Development</w:t>
      </w:r>
      <w:r w:rsidR="00653BE0" w:rsidRPr="00653BE0">
        <w:t xml:space="preserve"> </w:t>
      </w:r>
      <w:r w:rsidR="00653BE0">
        <w:t>in C#</w:t>
      </w:r>
    </w:p>
    <w:p w14:paraId="5E14587F" w14:textId="77777777" w:rsidR="0018650D" w:rsidRDefault="00000000">
      <w:pPr>
        <w:pStyle w:val="Heading2"/>
      </w:pPr>
      <w:r>
        <w:t>Chapter 11: C# Best Practices</w:t>
      </w:r>
    </w:p>
    <w:p w14:paraId="4D93DCAC" w14:textId="3D76C791" w:rsidR="0018650D" w:rsidRDefault="00000000">
      <w:pPr>
        <w:pStyle w:val="ListBullet"/>
      </w:pPr>
      <w:r>
        <w:t>SOLID Principles</w:t>
      </w:r>
      <w:r w:rsidR="00653BE0" w:rsidRPr="00653BE0">
        <w:t xml:space="preserve"> </w:t>
      </w:r>
      <w:r w:rsidR="00653BE0">
        <w:t>in C#</w:t>
      </w:r>
    </w:p>
    <w:p w14:paraId="3C8598D6" w14:textId="22062C09" w:rsidR="0018650D" w:rsidRDefault="00000000">
      <w:pPr>
        <w:pStyle w:val="ListBullet"/>
      </w:pPr>
      <w:r>
        <w:t>Design Patterns</w:t>
      </w:r>
      <w:r w:rsidR="00653BE0">
        <w:t xml:space="preserve"> </w:t>
      </w:r>
      <w:r w:rsidR="00653BE0">
        <w:t>in C#</w:t>
      </w:r>
    </w:p>
    <w:sectPr w:rsidR="0018650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569444">
    <w:abstractNumId w:val="8"/>
  </w:num>
  <w:num w:numId="2" w16cid:durableId="162865664">
    <w:abstractNumId w:val="6"/>
  </w:num>
  <w:num w:numId="3" w16cid:durableId="2025741649">
    <w:abstractNumId w:val="5"/>
  </w:num>
  <w:num w:numId="4" w16cid:durableId="1908565116">
    <w:abstractNumId w:val="4"/>
  </w:num>
  <w:num w:numId="5" w16cid:durableId="1323851208">
    <w:abstractNumId w:val="7"/>
  </w:num>
  <w:num w:numId="6" w16cid:durableId="481851369">
    <w:abstractNumId w:val="3"/>
  </w:num>
  <w:num w:numId="7" w16cid:durableId="269510058">
    <w:abstractNumId w:val="2"/>
  </w:num>
  <w:num w:numId="8" w16cid:durableId="2101026959">
    <w:abstractNumId w:val="1"/>
  </w:num>
  <w:num w:numId="9" w16cid:durableId="142429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8650D"/>
    <w:rsid w:val="0029639D"/>
    <w:rsid w:val="00326F90"/>
    <w:rsid w:val="00653BE0"/>
    <w:rsid w:val="00845A98"/>
    <w:rsid w:val="00A638F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E2F4EF"/>
  <w14:defaultImageDpi w14:val="300"/>
  <w15:docId w15:val="{427C4868-9D58-41D6-9541-54DC1AC7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 Wcd</cp:lastModifiedBy>
  <cp:revision>4</cp:revision>
  <dcterms:created xsi:type="dcterms:W3CDTF">2013-12-23T23:15:00Z</dcterms:created>
  <dcterms:modified xsi:type="dcterms:W3CDTF">2025-05-23T10:06:00Z</dcterms:modified>
  <cp:category/>
</cp:coreProperties>
</file>