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7FA4" w14:textId="383D5967" w:rsidR="006F14C1" w:rsidRDefault="006976D6">
      <w:pPr>
        <w:pStyle w:val="Heading1"/>
      </w:pPr>
      <w:r>
        <w:t xml:space="preserve">.NET MAUI </w:t>
      </w:r>
    </w:p>
    <w:p w14:paraId="0615A5C7" w14:textId="13825FE1" w:rsidR="006F14C1" w:rsidRDefault="00F9566A">
      <w:pPr>
        <w:pStyle w:val="Heading2"/>
      </w:pPr>
      <w:r>
        <w:t>Chapter</w:t>
      </w:r>
      <w:r w:rsidR="006976D6">
        <w:t xml:space="preserve"> 1: Introduction to .NET MAUI</w:t>
      </w:r>
    </w:p>
    <w:p w14:paraId="078565B0" w14:textId="5BA78E15" w:rsidR="006F14C1" w:rsidRDefault="00751658">
      <w:pPr>
        <w:pStyle w:val="ListBullet"/>
      </w:pPr>
      <w:r>
        <w:t xml:space="preserve">.NET MAUI </w:t>
      </w:r>
      <w:r w:rsidR="006976D6">
        <w:t>What is .NET MAUI Evolution from Xamarin</w:t>
      </w:r>
      <w:r>
        <w:t xml:space="preserve"> </w:t>
      </w:r>
      <w:r w:rsidR="006976D6">
        <w:t>Forms</w:t>
      </w:r>
    </w:p>
    <w:p w14:paraId="239AD2BA" w14:textId="602B2398" w:rsidR="006F14C1" w:rsidRDefault="00751658">
      <w:pPr>
        <w:pStyle w:val="ListBullet"/>
      </w:pPr>
      <w:r>
        <w:t xml:space="preserve">.NET MAUI </w:t>
      </w:r>
      <w:r w:rsidR="006976D6">
        <w:t>Architecture and Platform Support Android, iOS, macOS</w:t>
      </w:r>
      <w:r>
        <w:t xml:space="preserve"> and </w:t>
      </w:r>
      <w:r w:rsidR="006976D6">
        <w:t>Windows</w:t>
      </w:r>
    </w:p>
    <w:p w14:paraId="0592EF7B" w14:textId="72017A26" w:rsidR="006F14C1" w:rsidRDefault="00751658">
      <w:pPr>
        <w:pStyle w:val="ListBullet"/>
      </w:pPr>
      <w:r>
        <w:t xml:space="preserve">.NET MAUI </w:t>
      </w:r>
      <w:r w:rsidR="006976D6">
        <w:t>Installing .NET MAUI and Visual Studio Setup</w:t>
      </w:r>
    </w:p>
    <w:p w14:paraId="70FA0737" w14:textId="42021806" w:rsidR="006F14C1" w:rsidRDefault="00751658">
      <w:pPr>
        <w:pStyle w:val="ListBullet"/>
      </w:pPr>
      <w:r>
        <w:t xml:space="preserve">.NET MAUI </w:t>
      </w:r>
      <w:r w:rsidR="006976D6">
        <w:t>Project Structure and Multi</w:t>
      </w:r>
      <w:r>
        <w:t xml:space="preserve"> </w:t>
      </w:r>
      <w:r w:rsidR="006976D6">
        <w:t>Targeting</w:t>
      </w:r>
    </w:p>
    <w:p w14:paraId="42F3B866" w14:textId="77777777" w:rsidR="006F14C1" w:rsidRDefault="006976D6">
      <w:pPr>
        <w:pStyle w:val="ListBullet"/>
      </w:pPr>
      <w:r>
        <w:t>First .NET MAUI App Walkthrough</w:t>
      </w:r>
    </w:p>
    <w:p w14:paraId="1AF5FECB" w14:textId="64F8FB20" w:rsidR="006F14C1" w:rsidRDefault="00F9566A">
      <w:pPr>
        <w:pStyle w:val="Heading2"/>
      </w:pPr>
      <w:r>
        <w:t>Chapter</w:t>
      </w:r>
      <w:r w:rsidR="006976D6">
        <w:t xml:space="preserve"> 2: XAML UI Design</w:t>
      </w:r>
    </w:p>
    <w:p w14:paraId="6A3C6E23" w14:textId="77777777" w:rsidR="006F14C1" w:rsidRDefault="006976D6">
      <w:pPr>
        <w:pStyle w:val="ListBullet"/>
      </w:pPr>
      <w:r>
        <w:t>Understanding XAML Basics in .NET MAUI</w:t>
      </w:r>
    </w:p>
    <w:p w14:paraId="2B5A1DFE" w14:textId="0C1D6E70" w:rsidR="006F14C1" w:rsidRDefault="00751658">
      <w:pPr>
        <w:pStyle w:val="ListBullet"/>
      </w:pPr>
      <w:r>
        <w:t xml:space="preserve">.NET MAUI </w:t>
      </w:r>
      <w:r w:rsidR="006976D6">
        <w:t xml:space="preserve">Layout Controls </w:t>
      </w:r>
      <w:proofErr w:type="spellStart"/>
      <w:r w:rsidR="006976D6">
        <w:t>StackLayout</w:t>
      </w:r>
      <w:proofErr w:type="spellEnd"/>
      <w:r w:rsidR="006976D6">
        <w:t>, Grid</w:t>
      </w:r>
    </w:p>
    <w:p w14:paraId="6F698EBB" w14:textId="67F5CF15" w:rsidR="00F7122B" w:rsidRDefault="00F7122B">
      <w:pPr>
        <w:pStyle w:val="ListBullet"/>
      </w:pPr>
      <w:r>
        <w:t xml:space="preserve">.NET MAUI Layout Controls </w:t>
      </w:r>
      <w:proofErr w:type="spellStart"/>
      <w:r>
        <w:t>FlexLayout</w:t>
      </w:r>
      <w:proofErr w:type="spellEnd"/>
      <w:r>
        <w:t xml:space="preserve">, </w:t>
      </w:r>
      <w:proofErr w:type="spellStart"/>
      <w:r>
        <w:t>AbsoluteLayout</w:t>
      </w:r>
      <w:proofErr w:type="spellEnd"/>
    </w:p>
    <w:p w14:paraId="3B3D549E" w14:textId="28BC718C" w:rsidR="006F14C1" w:rsidRDefault="00751658">
      <w:pPr>
        <w:pStyle w:val="ListBullet"/>
      </w:pPr>
      <w:r>
        <w:t xml:space="preserve">.NET MAUI </w:t>
      </w:r>
      <w:r w:rsidR="006976D6">
        <w:t>Views Label, Entry</w:t>
      </w:r>
    </w:p>
    <w:p w14:paraId="5E5433A6" w14:textId="3AA61FF5" w:rsidR="00F7122B" w:rsidRDefault="00F7122B" w:rsidP="00F7122B">
      <w:pPr>
        <w:pStyle w:val="ListBullet"/>
      </w:pPr>
      <w:r>
        <w:t>.NET MAUI Views Button, Editor</w:t>
      </w:r>
    </w:p>
    <w:p w14:paraId="32EC27B7" w14:textId="27DA6E6C" w:rsidR="00F7122B" w:rsidRDefault="00F7122B" w:rsidP="00F7122B">
      <w:pPr>
        <w:pStyle w:val="ListBullet"/>
      </w:pPr>
      <w:r>
        <w:t>.NET MAUI Views Picker, Switch</w:t>
      </w:r>
    </w:p>
    <w:p w14:paraId="009B3BDD" w14:textId="37913BE1" w:rsidR="00F7122B" w:rsidRDefault="00F7122B" w:rsidP="00F7122B">
      <w:pPr>
        <w:pStyle w:val="ListBullet"/>
      </w:pPr>
      <w:r>
        <w:t>.NET MAUI Views Stepper, Slider</w:t>
      </w:r>
    </w:p>
    <w:p w14:paraId="3AE405D8" w14:textId="7997FC05" w:rsidR="006F14C1" w:rsidRDefault="00751658">
      <w:pPr>
        <w:pStyle w:val="ListBullet"/>
      </w:pPr>
      <w:r>
        <w:t xml:space="preserve">.NET MAUI </w:t>
      </w:r>
      <w:r w:rsidR="006976D6">
        <w:t>Working with Controls Across Platforms</w:t>
      </w:r>
    </w:p>
    <w:p w14:paraId="58C0FE24" w14:textId="56AC553C" w:rsidR="006F14C1" w:rsidRDefault="00751658">
      <w:pPr>
        <w:pStyle w:val="ListBullet"/>
      </w:pPr>
      <w:r>
        <w:t xml:space="preserve">.NET MAUI </w:t>
      </w:r>
      <w:r w:rsidR="006976D6">
        <w:t>Responsive UI and Device Adaptability</w:t>
      </w:r>
    </w:p>
    <w:p w14:paraId="7EE2A0A3" w14:textId="6CD48AC5" w:rsidR="006F14C1" w:rsidRDefault="00F9566A">
      <w:pPr>
        <w:pStyle w:val="Heading2"/>
      </w:pPr>
      <w:r>
        <w:t>Chapter</w:t>
      </w:r>
      <w:r w:rsidR="006976D6">
        <w:t xml:space="preserve"> 3: Navigation and Pages</w:t>
      </w:r>
    </w:p>
    <w:p w14:paraId="57398D31" w14:textId="1CB04671" w:rsidR="006F14C1" w:rsidRDefault="00751658">
      <w:pPr>
        <w:pStyle w:val="ListBullet"/>
      </w:pPr>
      <w:r>
        <w:t xml:space="preserve">.NET MAUI </w:t>
      </w:r>
      <w:r w:rsidR="006976D6">
        <w:t xml:space="preserve">Page Types </w:t>
      </w:r>
      <w:proofErr w:type="spellStart"/>
      <w:r w:rsidR="006976D6">
        <w:t>ContentPage</w:t>
      </w:r>
      <w:proofErr w:type="spellEnd"/>
      <w:r w:rsidR="006976D6">
        <w:t xml:space="preserve">, </w:t>
      </w:r>
      <w:proofErr w:type="spellStart"/>
      <w:r w:rsidR="006976D6">
        <w:t>NavigationPage</w:t>
      </w:r>
      <w:proofErr w:type="spellEnd"/>
    </w:p>
    <w:p w14:paraId="5630578D" w14:textId="4932DED9" w:rsidR="00C70354" w:rsidRDefault="00C70354" w:rsidP="00C70354">
      <w:pPr>
        <w:pStyle w:val="ListBullet"/>
      </w:pPr>
      <w:r>
        <w:t xml:space="preserve">.NET MAUI Page Types </w:t>
      </w:r>
      <w:proofErr w:type="spellStart"/>
      <w:r>
        <w:t>TabbedPage</w:t>
      </w:r>
      <w:proofErr w:type="spellEnd"/>
      <w:r>
        <w:t xml:space="preserve">, </w:t>
      </w:r>
      <w:proofErr w:type="spellStart"/>
      <w:r>
        <w:t>FlyoutPage</w:t>
      </w:r>
      <w:proofErr w:type="spellEnd"/>
    </w:p>
    <w:p w14:paraId="55EA73EE" w14:textId="77777777" w:rsidR="006F14C1" w:rsidRDefault="006976D6">
      <w:pPr>
        <w:pStyle w:val="ListBullet"/>
      </w:pPr>
      <w:r>
        <w:t>Shell Navigation in .NET MAUI</w:t>
      </w:r>
    </w:p>
    <w:p w14:paraId="1E6E5737" w14:textId="7944FC6B" w:rsidR="006F14C1" w:rsidRDefault="00751658">
      <w:pPr>
        <w:pStyle w:val="ListBullet"/>
      </w:pPr>
      <w:r>
        <w:t xml:space="preserve">.NET MAUI </w:t>
      </w:r>
      <w:r w:rsidR="006976D6">
        <w:t>Navigating with Parameters</w:t>
      </w:r>
    </w:p>
    <w:p w14:paraId="0A14A616" w14:textId="66947C92" w:rsidR="006F14C1" w:rsidRDefault="00751658">
      <w:pPr>
        <w:pStyle w:val="ListBullet"/>
      </w:pPr>
      <w:r>
        <w:t xml:space="preserve">.NET MAUI </w:t>
      </w:r>
      <w:r w:rsidR="006976D6">
        <w:t>Hierarchical and Modal Navigation</w:t>
      </w:r>
    </w:p>
    <w:p w14:paraId="553449F2" w14:textId="281B77B2" w:rsidR="006F14C1" w:rsidRDefault="00751658">
      <w:pPr>
        <w:pStyle w:val="ListBullet"/>
      </w:pPr>
      <w:r>
        <w:t xml:space="preserve">.NET MAUI </w:t>
      </w:r>
      <w:r w:rsidR="006976D6">
        <w:t>Deep Linking and URI</w:t>
      </w:r>
      <w:r w:rsidR="00654BA9">
        <w:t xml:space="preserve"> </w:t>
      </w:r>
      <w:r w:rsidR="006976D6">
        <w:t>based Navigation</w:t>
      </w:r>
    </w:p>
    <w:p w14:paraId="5205AC58" w14:textId="1B6DAA48" w:rsidR="006F14C1" w:rsidRDefault="00F9566A">
      <w:pPr>
        <w:pStyle w:val="Heading2"/>
      </w:pPr>
      <w:r>
        <w:t>Chapter</w:t>
      </w:r>
      <w:r w:rsidR="006976D6">
        <w:t xml:space="preserve"> 4: MVVM and Data Binding</w:t>
      </w:r>
    </w:p>
    <w:p w14:paraId="3EB1873B" w14:textId="77777777" w:rsidR="006F14C1" w:rsidRDefault="006976D6">
      <w:pPr>
        <w:pStyle w:val="ListBullet"/>
      </w:pPr>
      <w:r>
        <w:t>Understanding MVVM in .NET MAUI</w:t>
      </w:r>
    </w:p>
    <w:p w14:paraId="3B9DC56A" w14:textId="4EC85D8B" w:rsidR="006F14C1" w:rsidRDefault="00751658">
      <w:pPr>
        <w:pStyle w:val="ListBullet"/>
      </w:pPr>
      <w:r>
        <w:t xml:space="preserve">.NET MAUI </w:t>
      </w:r>
      <w:r w:rsidR="006976D6">
        <w:t xml:space="preserve">Implementing </w:t>
      </w:r>
      <w:proofErr w:type="spellStart"/>
      <w:r w:rsidR="006976D6">
        <w:t>INotifyPropertyChanged</w:t>
      </w:r>
      <w:proofErr w:type="spellEnd"/>
    </w:p>
    <w:p w14:paraId="2EAB4B53" w14:textId="7BA3FD77" w:rsidR="006F14C1" w:rsidRDefault="00751658">
      <w:pPr>
        <w:pStyle w:val="ListBullet"/>
      </w:pPr>
      <w:r>
        <w:t xml:space="preserve">.NET MAUI </w:t>
      </w:r>
      <w:r w:rsidR="006976D6">
        <w:t>Two</w:t>
      </w:r>
      <w:r>
        <w:t xml:space="preserve"> </w:t>
      </w:r>
      <w:r w:rsidR="006976D6">
        <w:t>Way, One</w:t>
      </w:r>
      <w:r>
        <w:t xml:space="preserve"> </w:t>
      </w:r>
      <w:r w:rsidR="006976D6">
        <w:t>Way</w:t>
      </w:r>
      <w:r>
        <w:t xml:space="preserve"> </w:t>
      </w:r>
      <w:r w:rsidR="006976D6">
        <w:t>Time Binding</w:t>
      </w:r>
    </w:p>
    <w:p w14:paraId="6084913A" w14:textId="5E0E748E" w:rsidR="00C70354" w:rsidRDefault="00C70354" w:rsidP="00C70354">
      <w:pPr>
        <w:pStyle w:val="ListBullet"/>
      </w:pPr>
      <w:r>
        <w:t>.NET MAUI One Time Binding</w:t>
      </w:r>
    </w:p>
    <w:p w14:paraId="7C75847E" w14:textId="7EC6C79E" w:rsidR="006F14C1" w:rsidRDefault="00751658">
      <w:pPr>
        <w:pStyle w:val="ListBullet"/>
      </w:pPr>
      <w:r>
        <w:t xml:space="preserve">.NET MAUI </w:t>
      </w:r>
      <w:r w:rsidR="006976D6">
        <w:t>Using Commands and Command Parameters</w:t>
      </w:r>
    </w:p>
    <w:p w14:paraId="4368D1B4" w14:textId="5ACE7290" w:rsidR="006F14C1" w:rsidRDefault="00751658">
      <w:pPr>
        <w:pStyle w:val="ListBullet"/>
      </w:pPr>
      <w:r>
        <w:t xml:space="preserve">.NET MAUI </w:t>
      </w:r>
      <w:r w:rsidR="006976D6">
        <w:t xml:space="preserve">Using </w:t>
      </w:r>
      <w:proofErr w:type="spellStart"/>
      <w:r w:rsidR="006976D6">
        <w:t>CommunityToolkit</w:t>
      </w:r>
      <w:proofErr w:type="spellEnd"/>
      <w:r>
        <w:t xml:space="preserve"> </w:t>
      </w:r>
      <w:r w:rsidR="006976D6">
        <w:t>MVVM for Simplified Binding</w:t>
      </w:r>
    </w:p>
    <w:p w14:paraId="2741D104" w14:textId="444B21DC" w:rsidR="006F14C1" w:rsidRDefault="00F9566A">
      <w:pPr>
        <w:pStyle w:val="Heading2"/>
      </w:pPr>
      <w:r>
        <w:t>Chapter</w:t>
      </w:r>
      <w:r w:rsidR="006976D6">
        <w:t xml:space="preserve"> 5: Working with Data and Services</w:t>
      </w:r>
    </w:p>
    <w:p w14:paraId="22FC4C23" w14:textId="3D0DF287" w:rsidR="006F14C1" w:rsidRDefault="00751658">
      <w:pPr>
        <w:pStyle w:val="ListBullet"/>
      </w:pPr>
      <w:r>
        <w:t xml:space="preserve">.NET MAUI </w:t>
      </w:r>
      <w:r w:rsidR="006976D6">
        <w:t xml:space="preserve">Calling REST APIs with </w:t>
      </w:r>
      <w:proofErr w:type="spellStart"/>
      <w:r w:rsidR="006976D6">
        <w:t>HttpClient</w:t>
      </w:r>
      <w:proofErr w:type="spellEnd"/>
      <w:r w:rsidR="006976D6">
        <w:t xml:space="preserve"> and Refit</w:t>
      </w:r>
    </w:p>
    <w:p w14:paraId="4401B1B5" w14:textId="0BB67D3E" w:rsidR="006F14C1" w:rsidRDefault="00751658">
      <w:pPr>
        <w:pStyle w:val="ListBullet"/>
      </w:pPr>
      <w:r>
        <w:t xml:space="preserve">.NET MAUI </w:t>
      </w:r>
      <w:r w:rsidR="006976D6">
        <w:t>JSON Deserialization with System</w:t>
      </w:r>
      <w:r>
        <w:t xml:space="preserve"> </w:t>
      </w:r>
      <w:r w:rsidR="006976D6">
        <w:t>Text</w:t>
      </w:r>
      <w:r>
        <w:t xml:space="preserve"> </w:t>
      </w:r>
      <w:r w:rsidR="006976D6">
        <w:t xml:space="preserve">Json </w:t>
      </w:r>
      <w:r>
        <w:t>and</w:t>
      </w:r>
      <w:r w:rsidR="006976D6">
        <w:t xml:space="preserve"> </w:t>
      </w:r>
      <w:proofErr w:type="spellStart"/>
      <w:r w:rsidR="006976D6">
        <w:t>Newtonsoft</w:t>
      </w:r>
      <w:proofErr w:type="spellEnd"/>
      <w:r>
        <w:t xml:space="preserve"> </w:t>
      </w:r>
      <w:r w:rsidR="006976D6">
        <w:t>Json</w:t>
      </w:r>
    </w:p>
    <w:p w14:paraId="100B422D" w14:textId="72EF608D" w:rsidR="006F14C1" w:rsidRDefault="00751658">
      <w:pPr>
        <w:pStyle w:val="ListBullet"/>
      </w:pPr>
      <w:r>
        <w:t xml:space="preserve">.NET MAUI </w:t>
      </w:r>
      <w:r w:rsidR="006976D6">
        <w:t>Creating and Using Models and DTOs</w:t>
      </w:r>
    </w:p>
    <w:p w14:paraId="1AF66E86" w14:textId="645807CB" w:rsidR="006F14C1" w:rsidRDefault="00751658">
      <w:pPr>
        <w:pStyle w:val="ListBullet"/>
      </w:pPr>
      <w:r>
        <w:t xml:space="preserve">.NET MAUI </w:t>
      </w:r>
      <w:r w:rsidR="006976D6">
        <w:t>Data Caching and Offline Storage Techniques</w:t>
      </w:r>
    </w:p>
    <w:p w14:paraId="7AFACAAA" w14:textId="202FD947" w:rsidR="006F14C1" w:rsidRDefault="00751658">
      <w:pPr>
        <w:pStyle w:val="ListBullet"/>
      </w:pPr>
      <w:r>
        <w:lastRenderedPageBreak/>
        <w:t xml:space="preserve">.NET MAUI </w:t>
      </w:r>
      <w:r w:rsidR="006976D6">
        <w:t xml:space="preserve">Local Storage with Preferences, </w:t>
      </w:r>
      <w:proofErr w:type="spellStart"/>
      <w:r w:rsidR="006976D6">
        <w:t>SecureStorage</w:t>
      </w:r>
      <w:proofErr w:type="spellEnd"/>
      <w:r w:rsidR="006976D6">
        <w:t>, and SQLite</w:t>
      </w:r>
    </w:p>
    <w:p w14:paraId="023DE09C" w14:textId="7EA1AFD3" w:rsidR="006F14C1" w:rsidRDefault="00F9566A">
      <w:pPr>
        <w:pStyle w:val="Heading2"/>
      </w:pPr>
      <w:r>
        <w:t>Chapter</w:t>
      </w:r>
      <w:r w:rsidR="006976D6">
        <w:t xml:space="preserve"> 6: Dependency Injection and Platform Services</w:t>
      </w:r>
    </w:p>
    <w:p w14:paraId="1ADE7619" w14:textId="66AF4D29" w:rsidR="006F14C1" w:rsidRDefault="00751658">
      <w:pPr>
        <w:pStyle w:val="ListBullet"/>
      </w:pPr>
      <w:r>
        <w:t xml:space="preserve">.NET MAUI </w:t>
      </w:r>
      <w:r w:rsidR="006976D6">
        <w:t>Understanding Dependency Injection in MAUI</w:t>
      </w:r>
    </w:p>
    <w:p w14:paraId="6365641D" w14:textId="6E300BF6" w:rsidR="006F14C1" w:rsidRDefault="00751658">
      <w:pPr>
        <w:pStyle w:val="ListBullet"/>
      </w:pPr>
      <w:r>
        <w:t xml:space="preserve">.NET MAUI </w:t>
      </w:r>
      <w:r w:rsidR="006976D6">
        <w:t xml:space="preserve">Registering Services in </w:t>
      </w:r>
      <w:proofErr w:type="spellStart"/>
      <w:r w:rsidR="006976D6">
        <w:t>MauiProgram.cs</w:t>
      </w:r>
      <w:proofErr w:type="spellEnd"/>
    </w:p>
    <w:p w14:paraId="43BEA4DF" w14:textId="2509481B" w:rsidR="006F14C1" w:rsidRDefault="00751658">
      <w:pPr>
        <w:pStyle w:val="ListBullet"/>
      </w:pPr>
      <w:r>
        <w:t xml:space="preserve">.NET MAUI </w:t>
      </w:r>
      <w:r w:rsidR="006976D6">
        <w:t>Creating and Consuming Platform</w:t>
      </w:r>
      <w:r w:rsidR="00C70354">
        <w:t xml:space="preserve"> </w:t>
      </w:r>
      <w:r w:rsidR="006976D6">
        <w:t>Specific Services</w:t>
      </w:r>
    </w:p>
    <w:p w14:paraId="03C7CDEA" w14:textId="12EB89F7" w:rsidR="006F14C1" w:rsidRDefault="00751658">
      <w:pPr>
        <w:pStyle w:val="ListBullet"/>
      </w:pPr>
      <w:r>
        <w:t xml:space="preserve">.NET MAUI </w:t>
      </w:r>
      <w:r w:rsidR="006976D6">
        <w:t xml:space="preserve">Using </w:t>
      </w:r>
      <w:proofErr w:type="spellStart"/>
      <w:r w:rsidR="006976D6">
        <w:t>DependencyService</w:t>
      </w:r>
      <w:proofErr w:type="spellEnd"/>
      <w:r w:rsidR="006976D6">
        <w:t xml:space="preserve"> and </w:t>
      </w:r>
      <w:proofErr w:type="spellStart"/>
      <w:r w:rsidR="006976D6">
        <w:t>IPlatformService</w:t>
      </w:r>
      <w:proofErr w:type="spellEnd"/>
    </w:p>
    <w:p w14:paraId="233347C0" w14:textId="32A57D83" w:rsidR="006F14C1" w:rsidRDefault="006976D6">
      <w:pPr>
        <w:pStyle w:val="ListBullet"/>
      </w:pPr>
      <w:r>
        <w:t>Using .NET MAUI Essentials APIs Battery, Connectivity, Geolocation</w:t>
      </w:r>
    </w:p>
    <w:p w14:paraId="01545E01" w14:textId="76BD07B6" w:rsidR="006F14C1" w:rsidRDefault="00F9566A">
      <w:pPr>
        <w:pStyle w:val="Heading2"/>
      </w:pPr>
      <w:r>
        <w:t>Chapter</w:t>
      </w:r>
      <w:r w:rsidR="006976D6">
        <w:t xml:space="preserve"> 7: Custom Controls and Styling</w:t>
      </w:r>
    </w:p>
    <w:p w14:paraId="1CA70A42" w14:textId="11CCD958" w:rsidR="006F14C1" w:rsidRDefault="00751658">
      <w:pPr>
        <w:pStyle w:val="ListBullet"/>
      </w:pPr>
      <w:r>
        <w:t xml:space="preserve">.NET MAUI </w:t>
      </w:r>
      <w:r w:rsidR="006976D6">
        <w:t>Customizing Controls with Control Templates</w:t>
      </w:r>
    </w:p>
    <w:p w14:paraId="4F413ACD" w14:textId="7ABAB4C5" w:rsidR="006F14C1" w:rsidRDefault="00751658">
      <w:pPr>
        <w:pStyle w:val="ListBullet"/>
      </w:pPr>
      <w:r>
        <w:t xml:space="preserve">.NET MAUI </w:t>
      </w:r>
      <w:r w:rsidR="006976D6">
        <w:t>Creating Reusable Views and Control Templates</w:t>
      </w:r>
    </w:p>
    <w:p w14:paraId="1479B1FD" w14:textId="67B5E56C" w:rsidR="006F14C1" w:rsidRDefault="00751658">
      <w:pPr>
        <w:pStyle w:val="ListBullet"/>
      </w:pPr>
      <w:r>
        <w:t xml:space="preserve">.NET MAUI </w:t>
      </w:r>
      <w:r w:rsidR="006976D6">
        <w:t>Custom Renderers vs Handlers</w:t>
      </w:r>
    </w:p>
    <w:p w14:paraId="1BADFB19" w14:textId="6807B82E" w:rsidR="006F14C1" w:rsidRDefault="00751658">
      <w:pPr>
        <w:pStyle w:val="ListBullet"/>
      </w:pPr>
      <w:r>
        <w:t xml:space="preserve">.NET MAUI </w:t>
      </w:r>
      <w:r w:rsidR="006976D6">
        <w:t>Platform</w:t>
      </w:r>
      <w:r>
        <w:t xml:space="preserve"> </w:t>
      </w:r>
      <w:r w:rsidR="006976D6">
        <w:t xml:space="preserve">Specific Styling </w:t>
      </w:r>
      <w:proofErr w:type="spellStart"/>
      <w:r w:rsidR="006976D6">
        <w:t>Light</w:t>
      </w:r>
      <w:r>
        <w:t>,</w:t>
      </w:r>
      <w:r w:rsidR="006976D6">
        <w:t>Dark</w:t>
      </w:r>
      <w:proofErr w:type="spellEnd"/>
      <w:r w:rsidR="006976D6">
        <w:t xml:space="preserve"> Theme</w:t>
      </w:r>
    </w:p>
    <w:p w14:paraId="7C86ACCB" w14:textId="0B31A996" w:rsidR="006F14C1" w:rsidRDefault="00751658">
      <w:pPr>
        <w:pStyle w:val="ListBullet"/>
      </w:pPr>
      <w:r>
        <w:t xml:space="preserve">.NET MAUI </w:t>
      </w:r>
      <w:r w:rsidR="006976D6">
        <w:t>Visual State Manager and Dynamic Styles</w:t>
      </w:r>
    </w:p>
    <w:p w14:paraId="559FE939" w14:textId="75971E64" w:rsidR="006F14C1" w:rsidRDefault="00F9566A">
      <w:pPr>
        <w:pStyle w:val="Heading2"/>
      </w:pPr>
      <w:r>
        <w:t>Chapter</w:t>
      </w:r>
      <w:r w:rsidR="006976D6">
        <w:t xml:space="preserve"> 8: </w:t>
      </w:r>
      <w:proofErr w:type="spellStart"/>
      <w:r w:rsidR="006976D6">
        <w:t>ListView</w:t>
      </w:r>
      <w:proofErr w:type="spellEnd"/>
      <w:r w:rsidR="006976D6">
        <w:t xml:space="preserve">, </w:t>
      </w:r>
      <w:proofErr w:type="spellStart"/>
      <w:r w:rsidR="006976D6">
        <w:t>CollectionView</w:t>
      </w:r>
      <w:proofErr w:type="spellEnd"/>
      <w:r w:rsidR="006976D6">
        <w:t xml:space="preserve"> and Data Presentation</w:t>
      </w:r>
    </w:p>
    <w:p w14:paraId="72C304BF" w14:textId="0B43900D" w:rsidR="006F14C1" w:rsidRDefault="00751658">
      <w:pPr>
        <w:pStyle w:val="ListBullet"/>
      </w:pPr>
      <w:r>
        <w:t xml:space="preserve">.NET MAUI </w:t>
      </w:r>
      <w:proofErr w:type="spellStart"/>
      <w:r w:rsidR="006976D6">
        <w:t>CollectionView</w:t>
      </w:r>
      <w:proofErr w:type="spellEnd"/>
      <w:r w:rsidR="006976D6">
        <w:t xml:space="preserve"> vs </w:t>
      </w:r>
      <w:proofErr w:type="spellStart"/>
      <w:r w:rsidR="006976D6">
        <w:t>ListView</w:t>
      </w:r>
      <w:proofErr w:type="spellEnd"/>
    </w:p>
    <w:p w14:paraId="3E9A19CF" w14:textId="39F9EACF" w:rsidR="006F14C1" w:rsidRDefault="00751658">
      <w:pPr>
        <w:pStyle w:val="ListBullet"/>
      </w:pPr>
      <w:r>
        <w:t xml:space="preserve">.NET MAUI </w:t>
      </w:r>
      <w:r w:rsidR="006976D6">
        <w:t>Creating Data Templates</w:t>
      </w:r>
    </w:p>
    <w:p w14:paraId="38DCEEF2" w14:textId="43B1E7DB" w:rsidR="006F14C1" w:rsidRDefault="00751658">
      <w:pPr>
        <w:pStyle w:val="ListBullet"/>
      </w:pPr>
      <w:r>
        <w:t xml:space="preserve">.NET MAUI </w:t>
      </w:r>
      <w:r w:rsidR="006976D6">
        <w:t>Grouping, Filtering, Sorting Items</w:t>
      </w:r>
    </w:p>
    <w:p w14:paraId="0EC77E1A" w14:textId="1B18A28A" w:rsidR="006F14C1" w:rsidRDefault="00751658">
      <w:pPr>
        <w:pStyle w:val="ListBullet"/>
      </w:pPr>
      <w:r>
        <w:t xml:space="preserve">.NET MAUI </w:t>
      </w:r>
      <w:r w:rsidR="006976D6">
        <w:t>Pull to Refresh and Infinite Scrolling</w:t>
      </w:r>
    </w:p>
    <w:p w14:paraId="163D6A2A" w14:textId="1B2043C7" w:rsidR="006F14C1" w:rsidRDefault="00751658">
      <w:pPr>
        <w:pStyle w:val="ListBullet"/>
      </w:pPr>
      <w:r>
        <w:t xml:space="preserve">.NET MAUI </w:t>
      </w:r>
      <w:r w:rsidR="006976D6">
        <w:t>UI Virtualization and Performance Tuning</w:t>
      </w:r>
    </w:p>
    <w:p w14:paraId="4D1E8202" w14:textId="61B9F626" w:rsidR="006F14C1" w:rsidRDefault="00F9566A">
      <w:pPr>
        <w:pStyle w:val="Heading2"/>
      </w:pPr>
      <w:r>
        <w:t>Chapter</w:t>
      </w:r>
      <w:r w:rsidR="006976D6">
        <w:t xml:space="preserve"> 9: Gestures, Animations and Media</w:t>
      </w:r>
    </w:p>
    <w:p w14:paraId="266E5BC6" w14:textId="3CE862A9" w:rsidR="006F14C1" w:rsidRDefault="00751658">
      <w:pPr>
        <w:pStyle w:val="ListBullet"/>
      </w:pPr>
      <w:r>
        <w:t xml:space="preserve">.NET MAUI </w:t>
      </w:r>
      <w:r w:rsidR="006976D6">
        <w:t>Gesture Recognizers</w:t>
      </w:r>
      <w:r w:rsidR="00C70354">
        <w:t xml:space="preserve"> </w:t>
      </w:r>
      <w:r w:rsidR="006976D6">
        <w:t>Tap, Pinch, Pan, Swipe</w:t>
      </w:r>
    </w:p>
    <w:p w14:paraId="72C3749F" w14:textId="318B26DB" w:rsidR="006F14C1" w:rsidRDefault="00751658">
      <w:pPr>
        <w:pStyle w:val="ListBullet"/>
      </w:pPr>
      <w:r>
        <w:t xml:space="preserve">.NET MAUI </w:t>
      </w:r>
      <w:r w:rsidR="006976D6">
        <w:t>Built</w:t>
      </w:r>
      <w:r>
        <w:t xml:space="preserve"> </w:t>
      </w:r>
      <w:r w:rsidR="006976D6">
        <w:t xml:space="preserve">in Animations </w:t>
      </w:r>
      <w:proofErr w:type="spellStart"/>
      <w:r w:rsidR="006976D6">
        <w:t>FadeTo</w:t>
      </w:r>
      <w:proofErr w:type="spellEnd"/>
      <w:r w:rsidR="006976D6">
        <w:t xml:space="preserve">, </w:t>
      </w:r>
      <w:proofErr w:type="spellStart"/>
      <w:r w:rsidR="006976D6">
        <w:t>TranslateTo</w:t>
      </w:r>
      <w:proofErr w:type="spellEnd"/>
      <w:r w:rsidR="006976D6">
        <w:t xml:space="preserve">, </w:t>
      </w:r>
      <w:proofErr w:type="spellStart"/>
      <w:r w:rsidR="006976D6">
        <w:t>RotateTo</w:t>
      </w:r>
      <w:proofErr w:type="spellEnd"/>
    </w:p>
    <w:p w14:paraId="4F5DF2B8" w14:textId="77777777" w:rsidR="006F14C1" w:rsidRDefault="006976D6">
      <w:pPr>
        <w:pStyle w:val="ListBullet"/>
      </w:pPr>
      <w:r>
        <w:t>Using Lottie Animations in .NET MAUI</w:t>
      </w:r>
    </w:p>
    <w:p w14:paraId="62355987" w14:textId="390B6763" w:rsidR="006F14C1" w:rsidRDefault="00751658">
      <w:pPr>
        <w:pStyle w:val="ListBullet"/>
      </w:pPr>
      <w:r>
        <w:t xml:space="preserve">.NET MAUI </w:t>
      </w:r>
      <w:r w:rsidR="006976D6">
        <w:t xml:space="preserve">Working with Audio and Video using </w:t>
      </w:r>
      <w:proofErr w:type="spellStart"/>
      <w:r w:rsidR="006976D6">
        <w:t>MediaElement</w:t>
      </w:r>
      <w:proofErr w:type="spellEnd"/>
    </w:p>
    <w:p w14:paraId="33B88455" w14:textId="058A162A" w:rsidR="006F14C1" w:rsidRDefault="00751658">
      <w:pPr>
        <w:pStyle w:val="ListBullet"/>
      </w:pPr>
      <w:r>
        <w:t xml:space="preserve">.NET MAUI </w:t>
      </w:r>
      <w:r w:rsidR="006976D6">
        <w:t>Creating Interactive Experiences with Touch and Motion Sensors</w:t>
      </w:r>
    </w:p>
    <w:p w14:paraId="48B9871F" w14:textId="45881E0C" w:rsidR="006F14C1" w:rsidRDefault="00F9566A">
      <w:pPr>
        <w:pStyle w:val="Heading2"/>
      </w:pPr>
      <w:r>
        <w:t>Chapter</w:t>
      </w:r>
      <w:r w:rsidR="006976D6">
        <w:t xml:space="preserve"> 10: File Handling and Notifications</w:t>
      </w:r>
    </w:p>
    <w:p w14:paraId="10818CBA" w14:textId="672B9941" w:rsidR="006F14C1" w:rsidRDefault="00751658">
      <w:pPr>
        <w:pStyle w:val="ListBullet"/>
      </w:pPr>
      <w:r>
        <w:t xml:space="preserve">.NET MAUI </w:t>
      </w:r>
      <w:r w:rsidR="006976D6">
        <w:t>Accessing Files and Folders Cross</w:t>
      </w:r>
      <w:r>
        <w:t xml:space="preserve"> </w:t>
      </w:r>
      <w:r w:rsidR="006976D6">
        <w:t>Platform</w:t>
      </w:r>
    </w:p>
    <w:p w14:paraId="55007497" w14:textId="0EA35092" w:rsidR="006F14C1" w:rsidRDefault="00751658">
      <w:pPr>
        <w:pStyle w:val="ListBullet"/>
      </w:pPr>
      <w:r>
        <w:t xml:space="preserve">.NET MAUI </w:t>
      </w:r>
      <w:r w:rsidR="006976D6">
        <w:t>Saving and Reading Files</w:t>
      </w:r>
    </w:p>
    <w:p w14:paraId="0D85A777" w14:textId="6362BB99" w:rsidR="006F14C1" w:rsidRDefault="00751658">
      <w:pPr>
        <w:pStyle w:val="ListBullet"/>
      </w:pPr>
      <w:r>
        <w:t xml:space="preserve">.NET MAUI </w:t>
      </w:r>
      <w:r w:rsidR="006976D6">
        <w:t>Local Notifications Android and iOS</w:t>
      </w:r>
    </w:p>
    <w:p w14:paraId="60E3F5D6" w14:textId="5DC3C541" w:rsidR="006F14C1" w:rsidRDefault="00751658">
      <w:pPr>
        <w:pStyle w:val="ListBullet"/>
      </w:pPr>
      <w:r>
        <w:t xml:space="preserve">.NET MAUI </w:t>
      </w:r>
      <w:r w:rsidR="006976D6">
        <w:t>Permissions Management</w:t>
      </w:r>
    </w:p>
    <w:p w14:paraId="46A4ECF6" w14:textId="13FC331C" w:rsidR="006976D6" w:rsidRDefault="00F9566A" w:rsidP="006976D6">
      <w:pPr>
        <w:pStyle w:val="Heading2"/>
      </w:pPr>
      <w:r>
        <w:t>Chapter</w:t>
      </w:r>
      <w:r w:rsidR="006976D6">
        <w:t xml:space="preserve"> 11: Packaging and Deployment</w:t>
      </w:r>
    </w:p>
    <w:p w14:paraId="402384AA" w14:textId="3A73454D" w:rsidR="006976D6" w:rsidRDefault="00751658" w:rsidP="006976D6">
      <w:pPr>
        <w:pStyle w:val="ListBullet"/>
      </w:pPr>
      <w:r>
        <w:t xml:space="preserve">.NET MAUI </w:t>
      </w:r>
      <w:r w:rsidR="006976D6">
        <w:t>Building for Android, iOS, Windows, macOS</w:t>
      </w:r>
    </w:p>
    <w:p w14:paraId="2DA54BCB" w14:textId="73366A05" w:rsidR="006976D6" w:rsidRDefault="00751658" w:rsidP="006976D6">
      <w:pPr>
        <w:pStyle w:val="ListBullet"/>
      </w:pPr>
      <w:r>
        <w:t xml:space="preserve">.NET MAUI </w:t>
      </w:r>
      <w:r w:rsidR="006976D6">
        <w:t>Generating APK, AAB, IPA files</w:t>
      </w:r>
    </w:p>
    <w:p w14:paraId="39598303" w14:textId="098E33DC" w:rsidR="006976D6" w:rsidRDefault="00751658" w:rsidP="006976D6">
      <w:pPr>
        <w:pStyle w:val="ListBullet"/>
      </w:pPr>
      <w:r>
        <w:t xml:space="preserve">.NET MAUI </w:t>
      </w:r>
      <w:r w:rsidR="006976D6">
        <w:t>Code Signing and Certificates</w:t>
      </w:r>
    </w:p>
    <w:p w14:paraId="3A03E2E1" w14:textId="2F684415" w:rsidR="006976D6" w:rsidRDefault="00751658" w:rsidP="006976D6">
      <w:pPr>
        <w:pStyle w:val="ListBullet"/>
      </w:pPr>
      <w:r>
        <w:t xml:space="preserve">.NET MAUI </w:t>
      </w:r>
      <w:r w:rsidR="006976D6">
        <w:t>Publishing to Play Store and App Store</w:t>
      </w:r>
    </w:p>
    <w:p w14:paraId="2CA5C848" w14:textId="77777777" w:rsidR="006976D6" w:rsidRDefault="006976D6" w:rsidP="006976D6">
      <w:pPr>
        <w:pStyle w:val="ListBullet"/>
        <w:numPr>
          <w:ilvl w:val="0"/>
          <w:numId w:val="0"/>
        </w:numPr>
        <w:ind w:left="360"/>
      </w:pPr>
    </w:p>
    <w:p w14:paraId="7B30F536" w14:textId="60739F2D" w:rsidR="006F14C1" w:rsidRDefault="00F9566A">
      <w:pPr>
        <w:pStyle w:val="Heading2"/>
      </w:pPr>
      <w:r>
        <w:lastRenderedPageBreak/>
        <w:t>Chapter</w:t>
      </w:r>
      <w:r w:rsidR="006976D6">
        <w:t xml:space="preserve"> 12: Advance integration </w:t>
      </w:r>
    </w:p>
    <w:p w14:paraId="203C0591" w14:textId="4A8F35AE" w:rsidR="006F14C1" w:rsidRDefault="00751658">
      <w:pPr>
        <w:pStyle w:val="ListBullet"/>
      </w:pPr>
      <w:r>
        <w:t xml:space="preserve">.NET MAUI </w:t>
      </w:r>
      <w:r w:rsidR="006976D6">
        <w:t xml:space="preserve">Firebase database and </w:t>
      </w:r>
      <w:r w:rsidR="00ED348E">
        <w:t>API</w:t>
      </w:r>
    </w:p>
    <w:p w14:paraId="39AE4359" w14:textId="3CDD0B28" w:rsidR="006F14C1" w:rsidRDefault="00751658">
      <w:pPr>
        <w:pStyle w:val="ListBullet"/>
      </w:pPr>
      <w:r>
        <w:t xml:space="preserve">.NET MAUI </w:t>
      </w:r>
      <w:r w:rsidR="006976D6">
        <w:t>Google map</w:t>
      </w:r>
    </w:p>
    <w:p w14:paraId="6D5A8598" w14:textId="0701D773" w:rsidR="006F14C1" w:rsidRDefault="00751658">
      <w:pPr>
        <w:pStyle w:val="ListBullet"/>
      </w:pPr>
      <w:r>
        <w:t xml:space="preserve">.NET MAUI </w:t>
      </w:r>
      <w:r w:rsidR="006976D6">
        <w:t>Push Notifications</w:t>
      </w:r>
    </w:p>
    <w:p w14:paraId="63C8CD7F" w14:textId="6CB3090D" w:rsidR="006F14C1" w:rsidRDefault="006F14C1" w:rsidP="00751658">
      <w:pPr>
        <w:pStyle w:val="ListBullet"/>
        <w:numPr>
          <w:ilvl w:val="0"/>
          <w:numId w:val="0"/>
        </w:numPr>
        <w:ind w:left="360"/>
      </w:pPr>
    </w:p>
    <w:sectPr w:rsidR="006F14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1634386">
    <w:abstractNumId w:val="8"/>
  </w:num>
  <w:num w:numId="2" w16cid:durableId="596183391">
    <w:abstractNumId w:val="6"/>
  </w:num>
  <w:num w:numId="3" w16cid:durableId="272782375">
    <w:abstractNumId w:val="5"/>
  </w:num>
  <w:num w:numId="4" w16cid:durableId="966203018">
    <w:abstractNumId w:val="4"/>
  </w:num>
  <w:num w:numId="5" w16cid:durableId="1652369256">
    <w:abstractNumId w:val="7"/>
  </w:num>
  <w:num w:numId="6" w16cid:durableId="1906912247">
    <w:abstractNumId w:val="3"/>
  </w:num>
  <w:num w:numId="7" w16cid:durableId="1960800836">
    <w:abstractNumId w:val="2"/>
  </w:num>
  <w:num w:numId="8" w16cid:durableId="1995335846">
    <w:abstractNumId w:val="1"/>
  </w:num>
  <w:num w:numId="9" w16cid:durableId="11405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317D"/>
    <w:rsid w:val="00034616"/>
    <w:rsid w:val="0006063C"/>
    <w:rsid w:val="0015074B"/>
    <w:rsid w:val="00295676"/>
    <w:rsid w:val="0029639D"/>
    <w:rsid w:val="00326F90"/>
    <w:rsid w:val="0054633A"/>
    <w:rsid w:val="00551F0A"/>
    <w:rsid w:val="00654BA9"/>
    <w:rsid w:val="006976D6"/>
    <w:rsid w:val="006F14C1"/>
    <w:rsid w:val="0070469A"/>
    <w:rsid w:val="00751658"/>
    <w:rsid w:val="009C16CA"/>
    <w:rsid w:val="00AA1D8D"/>
    <w:rsid w:val="00B47730"/>
    <w:rsid w:val="00C70354"/>
    <w:rsid w:val="00CB0664"/>
    <w:rsid w:val="00ED348E"/>
    <w:rsid w:val="00F7122B"/>
    <w:rsid w:val="00F9566A"/>
    <w:rsid w:val="00FC693F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490586"/>
  <w14:defaultImageDpi w14:val="300"/>
  <w15:docId w15:val="{DE542615-AB2C-4845-9286-177633B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 Wcd</cp:lastModifiedBy>
  <cp:revision>11</cp:revision>
  <dcterms:created xsi:type="dcterms:W3CDTF">2013-12-23T23:15:00Z</dcterms:created>
  <dcterms:modified xsi:type="dcterms:W3CDTF">2025-05-23T07:31:00Z</dcterms:modified>
  <cp:category/>
</cp:coreProperties>
</file>