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08F6B" w14:textId="1C753AF6" w:rsidR="002A3ED6" w:rsidRDefault="00000000">
      <w:pPr>
        <w:pStyle w:val="Title"/>
      </w:pPr>
      <w:r>
        <w:t xml:space="preserve">SQL Server </w:t>
      </w:r>
    </w:p>
    <w:p w14:paraId="1E7AEC57" w14:textId="35934C8C" w:rsidR="002A3ED6" w:rsidRDefault="0053729F">
      <w:pPr>
        <w:pStyle w:val="Heading1"/>
      </w:pPr>
      <w:r>
        <w:t>Chapter 1: Introduction to SQL Server</w:t>
      </w:r>
    </w:p>
    <w:p w14:paraId="6CC991BB" w14:textId="5863A40A" w:rsidR="002A3ED6" w:rsidRDefault="00000000">
      <w:pPr>
        <w:pStyle w:val="ListBullet"/>
      </w:pPr>
      <w:r>
        <w:t>What is SQL Server</w:t>
      </w:r>
    </w:p>
    <w:p w14:paraId="0BE8A1C2" w14:textId="77777777" w:rsidR="002A3ED6" w:rsidRDefault="00000000">
      <w:pPr>
        <w:pStyle w:val="ListBullet"/>
      </w:pPr>
      <w:r>
        <w:t>SQL Server Editions and Versions</w:t>
      </w:r>
    </w:p>
    <w:p w14:paraId="76923576" w14:textId="6C1C51B0" w:rsidR="002A3ED6" w:rsidRDefault="00000000">
      <w:pPr>
        <w:pStyle w:val="ListBullet"/>
      </w:pPr>
      <w:r>
        <w:t>SQL Server Management Studio SSMS Overview</w:t>
      </w:r>
    </w:p>
    <w:p w14:paraId="6219F397" w14:textId="77777777" w:rsidR="002A3ED6" w:rsidRDefault="00000000">
      <w:pPr>
        <w:pStyle w:val="ListBullet"/>
      </w:pPr>
      <w:r>
        <w:t>SQL Server Architecture Overview</w:t>
      </w:r>
    </w:p>
    <w:p w14:paraId="18A2CE49" w14:textId="47773596" w:rsidR="002A3ED6" w:rsidRDefault="0053729F">
      <w:pPr>
        <w:pStyle w:val="Heading1"/>
      </w:pPr>
      <w:r>
        <w:t>Chapter  2: Installing and Configuring SQL Server</w:t>
      </w:r>
    </w:p>
    <w:p w14:paraId="38D0859C" w14:textId="211ED429" w:rsidR="002A3ED6" w:rsidRDefault="0029397C">
      <w:pPr>
        <w:pStyle w:val="ListBullet"/>
      </w:pPr>
      <w:r>
        <w:t xml:space="preserve">SQL Server </w:t>
      </w:r>
      <w:r w:rsidR="00000000">
        <w:t>System Requirements</w:t>
      </w:r>
    </w:p>
    <w:p w14:paraId="32A28944" w14:textId="547083A3" w:rsidR="002A3ED6" w:rsidRDefault="0029397C">
      <w:pPr>
        <w:pStyle w:val="ListBullet"/>
      </w:pPr>
      <w:r>
        <w:t xml:space="preserve">SQL Server </w:t>
      </w:r>
      <w:r w:rsidR="00000000">
        <w:t>Installation Steps</w:t>
      </w:r>
    </w:p>
    <w:p w14:paraId="2078B625" w14:textId="7B76DBE1" w:rsidR="002A3ED6" w:rsidRDefault="0029397C">
      <w:pPr>
        <w:pStyle w:val="ListBullet"/>
      </w:pPr>
      <w:r>
        <w:t xml:space="preserve">SQL Server </w:t>
      </w:r>
      <w:r w:rsidR="00000000">
        <w:t>Configuration Manager</w:t>
      </w:r>
    </w:p>
    <w:p w14:paraId="51F06502" w14:textId="77777777" w:rsidR="002A3ED6" w:rsidRDefault="00000000">
      <w:pPr>
        <w:pStyle w:val="ListBullet"/>
      </w:pPr>
      <w:r>
        <w:t>SQL Server Services</w:t>
      </w:r>
    </w:p>
    <w:p w14:paraId="0E5FE714" w14:textId="1596069E" w:rsidR="002A3ED6" w:rsidRDefault="0053729F">
      <w:pPr>
        <w:pStyle w:val="Heading1"/>
      </w:pPr>
      <w:r>
        <w:t>Chapter 3: Database Fundamentals</w:t>
      </w:r>
    </w:p>
    <w:p w14:paraId="1030AC95" w14:textId="19DE3483" w:rsidR="002A3ED6" w:rsidRDefault="0029397C">
      <w:pPr>
        <w:pStyle w:val="ListBullet"/>
      </w:pPr>
      <w:r>
        <w:t xml:space="preserve">SQL Server </w:t>
      </w:r>
      <w:r w:rsidR="00000000">
        <w:t>Creating Databases</w:t>
      </w:r>
    </w:p>
    <w:p w14:paraId="36597A17" w14:textId="7C913D1C" w:rsidR="002A3ED6" w:rsidRDefault="0029397C">
      <w:pPr>
        <w:pStyle w:val="ListBullet"/>
      </w:pPr>
      <w:r>
        <w:t xml:space="preserve">SQL Server </w:t>
      </w:r>
      <w:r w:rsidR="00000000">
        <w:t>Database Files and Filegroups</w:t>
      </w:r>
    </w:p>
    <w:p w14:paraId="21AD9368" w14:textId="6AE24BDD" w:rsidR="002A3ED6" w:rsidRDefault="0029397C">
      <w:pPr>
        <w:pStyle w:val="ListBullet"/>
      </w:pPr>
      <w:r>
        <w:t xml:space="preserve">SQL Server </w:t>
      </w:r>
      <w:r w:rsidR="00000000">
        <w:t>Recovery Models</w:t>
      </w:r>
    </w:p>
    <w:p w14:paraId="1AFCC876" w14:textId="06853E52" w:rsidR="002A3ED6" w:rsidRDefault="0029397C">
      <w:pPr>
        <w:pStyle w:val="ListBullet"/>
      </w:pPr>
      <w:r>
        <w:t xml:space="preserve">SQL Server </w:t>
      </w:r>
      <w:r w:rsidR="00000000">
        <w:t>System Databases</w:t>
      </w:r>
    </w:p>
    <w:p w14:paraId="6EA31BE0" w14:textId="54808D50" w:rsidR="002A3ED6" w:rsidRDefault="0053729F">
      <w:pPr>
        <w:pStyle w:val="Heading1"/>
      </w:pPr>
      <w:r>
        <w:t>Chapter 4: Tables and Data Types</w:t>
      </w:r>
    </w:p>
    <w:p w14:paraId="02714562" w14:textId="40B48BF5" w:rsidR="002A3ED6" w:rsidRDefault="0029397C">
      <w:pPr>
        <w:pStyle w:val="ListBullet"/>
      </w:pPr>
      <w:r>
        <w:t xml:space="preserve">SQL Server </w:t>
      </w:r>
      <w:r w:rsidR="00000000">
        <w:t>Creating and Altering Tables</w:t>
      </w:r>
    </w:p>
    <w:p w14:paraId="4E7F6E62" w14:textId="696A0A5F" w:rsidR="002A3ED6" w:rsidRDefault="0029397C">
      <w:pPr>
        <w:pStyle w:val="ListBullet"/>
      </w:pPr>
      <w:r>
        <w:t xml:space="preserve">SQL Server </w:t>
      </w:r>
      <w:r w:rsidR="00000000">
        <w:t>Data Types in SQL Server</w:t>
      </w:r>
    </w:p>
    <w:p w14:paraId="09BA7EC6" w14:textId="4D2CE80F" w:rsidR="002A3ED6" w:rsidRDefault="0029397C">
      <w:pPr>
        <w:pStyle w:val="ListBullet"/>
      </w:pPr>
      <w:r>
        <w:t xml:space="preserve">SQL Server </w:t>
      </w:r>
      <w:r w:rsidR="00000000">
        <w:t>Constraints Primary Key, Foreign Key, Unique, Check, Default</w:t>
      </w:r>
    </w:p>
    <w:p w14:paraId="529E1BE4" w14:textId="7FE14372" w:rsidR="002A3ED6" w:rsidRDefault="0029397C">
      <w:pPr>
        <w:pStyle w:val="ListBullet"/>
      </w:pPr>
      <w:r>
        <w:t xml:space="preserve">SQL Server </w:t>
      </w:r>
      <w:r w:rsidR="00000000">
        <w:t>Identity Columns</w:t>
      </w:r>
    </w:p>
    <w:p w14:paraId="16A0C8E1" w14:textId="77777777" w:rsidR="002A3ED6" w:rsidRDefault="00000000">
      <w:pPr>
        <w:pStyle w:val="Heading1"/>
      </w:pPr>
      <w:r>
        <w:t>5. SQL Basics</w:t>
      </w:r>
    </w:p>
    <w:p w14:paraId="31472B6B" w14:textId="7FE56C03" w:rsidR="002A3ED6" w:rsidRDefault="0029397C">
      <w:pPr>
        <w:pStyle w:val="ListBullet"/>
      </w:pPr>
      <w:r>
        <w:t xml:space="preserve">SQL Server </w:t>
      </w:r>
      <w:r w:rsidR="00000000">
        <w:t>SELECT Statements</w:t>
      </w:r>
    </w:p>
    <w:p w14:paraId="12596CE2" w14:textId="1F6DBC2F" w:rsidR="002A3ED6" w:rsidRDefault="0029397C">
      <w:pPr>
        <w:pStyle w:val="ListBullet"/>
      </w:pPr>
      <w:r>
        <w:t xml:space="preserve">SQL Server </w:t>
      </w:r>
      <w:r w:rsidR="00000000">
        <w:t>Filtering, Sorting, and Aliasing</w:t>
      </w:r>
    </w:p>
    <w:p w14:paraId="0BB2D8BF" w14:textId="48A18CD5" w:rsidR="002A3ED6" w:rsidRDefault="0029397C">
      <w:pPr>
        <w:pStyle w:val="ListBullet"/>
      </w:pPr>
      <w:r>
        <w:t xml:space="preserve">SQL Server </w:t>
      </w:r>
      <w:r w:rsidR="00000000">
        <w:t>Joins INNER, LEFT, RIGHT, FULL</w:t>
      </w:r>
    </w:p>
    <w:p w14:paraId="6731C52A" w14:textId="78A49B98" w:rsidR="002A3ED6" w:rsidRDefault="0029397C">
      <w:pPr>
        <w:pStyle w:val="ListBullet"/>
      </w:pPr>
      <w:r>
        <w:t xml:space="preserve">SQL Server </w:t>
      </w:r>
      <w:r w:rsidR="00000000">
        <w:t>UNION and INTERSECT</w:t>
      </w:r>
    </w:p>
    <w:p w14:paraId="7B65DBC8" w14:textId="1A341DBC" w:rsidR="002A3ED6" w:rsidRDefault="0053729F">
      <w:pPr>
        <w:pStyle w:val="Heading1"/>
      </w:pPr>
      <w:r>
        <w:t>Chapter 6: Advanced SQL Queries</w:t>
      </w:r>
    </w:p>
    <w:p w14:paraId="0DAD8DB5" w14:textId="5DF21CB7" w:rsidR="002A3ED6" w:rsidRDefault="0029397C">
      <w:pPr>
        <w:pStyle w:val="ListBullet"/>
      </w:pPr>
      <w:r>
        <w:t xml:space="preserve">SQL Server </w:t>
      </w:r>
      <w:r w:rsidR="00000000">
        <w:t>Subqueries</w:t>
      </w:r>
    </w:p>
    <w:p w14:paraId="56220A95" w14:textId="5BC0C6A2" w:rsidR="002A3ED6" w:rsidRDefault="0029397C">
      <w:pPr>
        <w:pStyle w:val="ListBullet"/>
      </w:pPr>
      <w:r>
        <w:t xml:space="preserve">SQL Server </w:t>
      </w:r>
      <w:r w:rsidR="00000000">
        <w:t>Common Table Expressions CTEs</w:t>
      </w:r>
    </w:p>
    <w:p w14:paraId="72FCC7F3" w14:textId="0D910C12" w:rsidR="002A3ED6" w:rsidRDefault="0029397C">
      <w:pPr>
        <w:pStyle w:val="ListBullet"/>
      </w:pPr>
      <w:r>
        <w:lastRenderedPageBreak/>
        <w:t xml:space="preserve">SQL Server </w:t>
      </w:r>
      <w:r w:rsidR="00000000">
        <w:t>Window Functions</w:t>
      </w:r>
    </w:p>
    <w:p w14:paraId="668F9C9A" w14:textId="1088D281" w:rsidR="002A3ED6" w:rsidRDefault="0029397C">
      <w:pPr>
        <w:pStyle w:val="ListBullet"/>
      </w:pPr>
      <w:r>
        <w:t xml:space="preserve">SQL Server </w:t>
      </w:r>
      <w:r w:rsidR="00000000">
        <w:t>Pivoting and Unpivoting Data</w:t>
      </w:r>
    </w:p>
    <w:p w14:paraId="2E77AC5E" w14:textId="3B964CE7" w:rsidR="002A3ED6" w:rsidRDefault="0053729F">
      <w:pPr>
        <w:pStyle w:val="Heading1"/>
      </w:pPr>
      <w:r>
        <w:t>Chapter 7: Stored Procedures and Functions</w:t>
      </w:r>
    </w:p>
    <w:p w14:paraId="401C659E" w14:textId="6C0048AC" w:rsidR="002A3ED6" w:rsidRDefault="0029397C">
      <w:pPr>
        <w:pStyle w:val="ListBullet"/>
      </w:pPr>
      <w:r>
        <w:t xml:space="preserve">SQL Server </w:t>
      </w:r>
      <w:r w:rsidR="00000000">
        <w:t>Creating and Executing Stored Procedures</w:t>
      </w:r>
    </w:p>
    <w:p w14:paraId="1C734594" w14:textId="61F0D5F5" w:rsidR="002A3ED6" w:rsidRDefault="0029397C">
      <w:pPr>
        <w:pStyle w:val="ListBullet"/>
      </w:pPr>
      <w:r>
        <w:t xml:space="preserve">SQL Server </w:t>
      </w:r>
      <w:r w:rsidR="00000000">
        <w:t>Input and Output Parameters</w:t>
      </w:r>
    </w:p>
    <w:p w14:paraId="0D40F6D1" w14:textId="3050B4E6" w:rsidR="002A3ED6" w:rsidRDefault="0029397C">
      <w:pPr>
        <w:pStyle w:val="ListBullet"/>
      </w:pPr>
      <w:r>
        <w:t xml:space="preserve">SQL Server </w:t>
      </w:r>
      <w:r w:rsidR="00000000">
        <w:t>Scalar and Table</w:t>
      </w:r>
      <w:r>
        <w:t xml:space="preserve"> </w:t>
      </w:r>
      <w:r w:rsidR="00000000">
        <w:t>Valued Functions</w:t>
      </w:r>
    </w:p>
    <w:p w14:paraId="10495E4F" w14:textId="7724CE31" w:rsidR="002A3ED6" w:rsidRDefault="0053729F">
      <w:pPr>
        <w:pStyle w:val="Heading1"/>
      </w:pPr>
      <w:r>
        <w:t>Chapter 8: Triggers and Views</w:t>
      </w:r>
    </w:p>
    <w:p w14:paraId="69B3C0E2" w14:textId="7AC64503" w:rsidR="002A3ED6" w:rsidRDefault="0029397C">
      <w:pPr>
        <w:pStyle w:val="ListBullet"/>
      </w:pPr>
      <w:r>
        <w:t xml:space="preserve">SQL Server </w:t>
      </w:r>
      <w:r w:rsidR="00000000">
        <w:t>Creating Views</w:t>
      </w:r>
    </w:p>
    <w:p w14:paraId="2FFB832E" w14:textId="23526C04" w:rsidR="002A3ED6" w:rsidRDefault="0029397C">
      <w:pPr>
        <w:pStyle w:val="ListBullet"/>
      </w:pPr>
      <w:r>
        <w:t xml:space="preserve">SQL Server </w:t>
      </w:r>
      <w:r w:rsidR="00000000">
        <w:t>Indexed Views</w:t>
      </w:r>
    </w:p>
    <w:p w14:paraId="5EE456D2" w14:textId="2C06ACE5" w:rsidR="002A3ED6" w:rsidRDefault="0029397C">
      <w:pPr>
        <w:pStyle w:val="ListBullet"/>
      </w:pPr>
      <w:r>
        <w:t xml:space="preserve">SQL Server </w:t>
      </w:r>
      <w:r w:rsidR="00000000">
        <w:t>AFTER and INSTEAD OF Triggers</w:t>
      </w:r>
    </w:p>
    <w:p w14:paraId="78E3B1B1" w14:textId="79F7E374" w:rsidR="002A3ED6" w:rsidRDefault="0053729F">
      <w:pPr>
        <w:pStyle w:val="Heading1"/>
      </w:pPr>
      <w:r>
        <w:t>Chapter 9. Indexing and Performance Tuning</w:t>
      </w:r>
    </w:p>
    <w:p w14:paraId="5224D9B9" w14:textId="1723A60F" w:rsidR="002A3ED6" w:rsidRDefault="0029397C">
      <w:pPr>
        <w:pStyle w:val="ListBullet"/>
      </w:pPr>
      <w:r>
        <w:t xml:space="preserve">SQL Server </w:t>
      </w:r>
      <w:r w:rsidR="00000000">
        <w:t>Types of Indexes</w:t>
      </w:r>
    </w:p>
    <w:p w14:paraId="6AC162F3" w14:textId="4DA65142" w:rsidR="002A3ED6" w:rsidRDefault="0029397C">
      <w:pPr>
        <w:pStyle w:val="ListBullet"/>
      </w:pPr>
      <w:r>
        <w:t xml:space="preserve">SQL Server </w:t>
      </w:r>
      <w:r w:rsidR="00000000">
        <w:t>Index Fragmentation</w:t>
      </w:r>
    </w:p>
    <w:p w14:paraId="17FDEED4" w14:textId="00883995" w:rsidR="002A3ED6" w:rsidRDefault="0029397C">
      <w:pPr>
        <w:pStyle w:val="ListBullet"/>
      </w:pPr>
      <w:r>
        <w:t xml:space="preserve">SQL Server </w:t>
      </w:r>
      <w:r w:rsidR="00000000">
        <w:t>Execution Plans</w:t>
      </w:r>
    </w:p>
    <w:p w14:paraId="03BFF9BC" w14:textId="0515AC20" w:rsidR="002A3ED6" w:rsidRDefault="0029397C">
      <w:pPr>
        <w:pStyle w:val="ListBullet"/>
      </w:pPr>
      <w:r>
        <w:t xml:space="preserve">SQL Server </w:t>
      </w:r>
      <w:r w:rsidR="00000000">
        <w:t>Query Optimization Techniques</w:t>
      </w:r>
    </w:p>
    <w:p w14:paraId="76DC560B" w14:textId="610F4796" w:rsidR="002A3ED6" w:rsidRDefault="0053729F">
      <w:pPr>
        <w:pStyle w:val="Heading1"/>
      </w:pPr>
      <w:r>
        <w:t>Chapter 10: Transactions and Concurrency</w:t>
      </w:r>
    </w:p>
    <w:p w14:paraId="7DDDDF66" w14:textId="2B78F46F" w:rsidR="002A3ED6" w:rsidRDefault="0029397C">
      <w:pPr>
        <w:pStyle w:val="ListBullet"/>
      </w:pPr>
      <w:r>
        <w:t xml:space="preserve">SQL Server </w:t>
      </w:r>
      <w:r w:rsidR="00000000">
        <w:t>BEGIN, COMMIT, and ROLLBACK</w:t>
      </w:r>
    </w:p>
    <w:p w14:paraId="43D0528D" w14:textId="5A461D1F" w:rsidR="002A3ED6" w:rsidRDefault="0029397C">
      <w:pPr>
        <w:pStyle w:val="ListBullet"/>
      </w:pPr>
      <w:r>
        <w:t xml:space="preserve">SQL Server </w:t>
      </w:r>
      <w:r w:rsidR="00000000">
        <w:t>ACID Properties</w:t>
      </w:r>
    </w:p>
    <w:p w14:paraId="29FBC6DD" w14:textId="4ED82429" w:rsidR="002A3ED6" w:rsidRDefault="0029397C">
      <w:pPr>
        <w:pStyle w:val="ListBullet"/>
      </w:pPr>
      <w:r>
        <w:t xml:space="preserve">SQL Server </w:t>
      </w:r>
      <w:r w:rsidR="00000000">
        <w:t>Isolation Levels</w:t>
      </w:r>
    </w:p>
    <w:p w14:paraId="3B08C562" w14:textId="54F01EA5" w:rsidR="002A3ED6" w:rsidRDefault="0029397C">
      <w:pPr>
        <w:pStyle w:val="ListBullet"/>
      </w:pPr>
      <w:r>
        <w:t xml:space="preserve">SQL Server </w:t>
      </w:r>
      <w:r w:rsidR="00000000">
        <w:t>Deadlocks and Blocking</w:t>
      </w:r>
    </w:p>
    <w:p w14:paraId="5A8903D0" w14:textId="2FD5B7BE" w:rsidR="002A3ED6" w:rsidRDefault="0053729F">
      <w:pPr>
        <w:pStyle w:val="Heading1"/>
      </w:pPr>
      <w:r>
        <w:t>Chapter 11: Security and User Management</w:t>
      </w:r>
    </w:p>
    <w:p w14:paraId="556419C7" w14:textId="1AD49369" w:rsidR="002A3ED6" w:rsidRDefault="0029397C">
      <w:pPr>
        <w:pStyle w:val="ListBullet"/>
      </w:pPr>
      <w:r>
        <w:t xml:space="preserve">SQL Server </w:t>
      </w:r>
      <w:r w:rsidR="00000000">
        <w:t>Authentication Modes</w:t>
      </w:r>
    </w:p>
    <w:p w14:paraId="7C3DD19D" w14:textId="6827D319" w:rsidR="002A3ED6" w:rsidRDefault="0029397C">
      <w:pPr>
        <w:pStyle w:val="ListBullet"/>
      </w:pPr>
      <w:r>
        <w:t xml:space="preserve">SQL Server </w:t>
      </w:r>
      <w:r w:rsidR="00000000">
        <w:t>Logins and Users</w:t>
      </w:r>
    </w:p>
    <w:p w14:paraId="6A9F6A92" w14:textId="5ADA4983" w:rsidR="002A3ED6" w:rsidRDefault="0029397C">
      <w:pPr>
        <w:pStyle w:val="ListBullet"/>
      </w:pPr>
      <w:r>
        <w:t xml:space="preserve">SQL Server </w:t>
      </w:r>
      <w:r w:rsidR="00000000">
        <w:t>Roles and Permissions</w:t>
      </w:r>
    </w:p>
    <w:p w14:paraId="00C84AAB" w14:textId="034301DB" w:rsidR="002A3ED6" w:rsidRDefault="0029397C">
      <w:pPr>
        <w:pStyle w:val="ListBullet"/>
      </w:pPr>
      <w:r>
        <w:t xml:space="preserve">SQL Server </w:t>
      </w:r>
      <w:r w:rsidR="00000000">
        <w:t>TDE and Always Encrypted</w:t>
      </w:r>
    </w:p>
    <w:p w14:paraId="1EE53D9E" w14:textId="7B194AE5" w:rsidR="002A3ED6" w:rsidRDefault="0053729F">
      <w:pPr>
        <w:pStyle w:val="Heading1"/>
      </w:pPr>
      <w:r>
        <w:t>Chapter 12: Backup and Recovery</w:t>
      </w:r>
    </w:p>
    <w:p w14:paraId="5B79926A" w14:textId="0026389C" w:rsidR="002A3ED6" w:rsidRDefault="0029397C">
      <w:pPr>
        <w:pStyle w:val="ListBullet"/>
      </w:pPr>
      <w:r>
        <w:t xml:space="preserve">SQL Server </w:t>
      </w:r>
      <w:r w:rsidR="00000000">
        <w:t>Backup Types Full, Differential, Transaction Log</w:t>
      </w:r>
    </w:p>
    <w:p w14:paraId="61F2E4CE" w14:textId="55565ECF" w:rsidR="002A3ED6" w:rsidRDefault="0029397C">
      <w:pPr>
        <w:pStyle w:val="ListBullet"/>
      </w:pPr>
      <w:r>
        <w:t xml:space="preserve">SQL Server </w:t>
      </w:r>
      <w:r w:rsidR="00000000">
        <w:t>Restoring Databases</w:t>
      </w:r>
    </w:p>
    <w:p w14:paraId="3E409165" w14:textId="0E0607AA" w:rsidR="002A3ED6" w:rsidRDefault="0029397C">
      <w:pPr>
        <w:pStyle w:val="ListBullet"/>
      </w:pPr>
      <w:r>
        <w:t xml:space="preserve">SQL Server </w:t>
      </w:r>
      <w:r w:rsidR="00000000">
        <w:t>Point</w:t>
      </w:r>
      <w:r>
        <w:t xml:space="preserve"> </w:t>
      </w:r>
      <w:r w:rsidR="00000000">
        <w:t>in</w:t>
      </w:r>
      <w:r>
        <w:t xml:space="preserve"> </w:t>
      </w:r>
      <w:r w:rsidR="00000000">
        <w:t>Time Recovery</w:t>
      </w:r>
    </w:p>
    <w:p w14:paraId="4E16B25F" w14:textId="07823607" w:rsidR="002A3ED6" w:rsidRDefault="0053729F">
      <w:pPr>
        <w:pStyle w:val="Heading1"/>
      </w:pPr>
      <w:r>
        <w:lastRenderedPageBreak/>
        <w:t>Chapter 13: SQL Server Agent and Jobs</w:t>
      </w:r>
    </w:p>
    <w:p w14:paraId="57C5C8D1" w14:textId="1860B384" w:rsidR="002A3ED6" w:rsidRDefault="0029397C">
      <w:pPr>
        <w:pStyle w:val="ListBullet"/>
      </w:pPr>
      <w:r>
        <w:t xml:space="preserve">SQL Server </w:t>
      </w:r>
      <w:r w:rsidR="00000000">
        <w:t>Creating and Scheduling Jobs</w:t>
      </w:r>
    </w:p>
    <w:p w14:paraId="59B5DFC1" w14:textId="50D38F9E" w:rsidR="002A3ED6" w:rsidRDefault="0029397C">
      <w:pPr>
        <w:pStyle w:val="ListBullet"/>
      </w:pPr>
      <w:r>
        <w:t xml:space="preserve">SQL Server </w:t>
      </w:r>
      <w:r w:rsidR="00000000">
        <w:t>Alerts and Operators</w:t>
      </w:r>
    </w:p>
    <w:p w14:paraId="3155C32F" w14:textId="5F3970DF" w:rsidR="002A3ED6" w:rsidRDefault="0029397C">
      <w:pPr>
        <w:pStyle w:val="ListBullet"/>
      </w:pPr>
      <w:r>
        <w:t xml:space="preserve">SQL Server </w:t>
      </w:r>
      <w:r w:rsidR="00000000">
        <w:t>Monitoring Job History</w:t>
      </w:r>
    </w:p>
    <w:p w14:paraId="70468612" w14:textId="0F57D990" w:rsidR="002A3ED6" w:rsidRDefault="0053729F">
      <w:pPr>
        <w:pStyle w:val="Heading1"/>
      </w:pPr>
      <w:r>
        <w:t>Chapter 1</w:t>
      </w:r>
      <w:r w:rsidR="008648E3">
        <w:t>4:</w:t>
      </w:r>
      <w:r>
        <w:t xml:space="preserve"> Real-Time Project &amp; Best Practices</w:t>
      </w:r>
    </w:p>
    <w:p w14:paraId="5C92428B" w14:textId="39ABF800" w:rsidR="002A3ED6" w:rsidRDefault="0029397C">
      <w:pPr>
        <w:pStyle w:val="ListBullet"/>
      </w:pPr>
      <w:r>
        <w:t xml:space="preserve">SQL Server </w:t>
      </w:r>
      <w:r w:rsidR="00000000">
        <w:t>Designing a Database from Scratch</w:t>
      </w:r>
    </w:p>
    <w:p w14:paraId="720FBED0" w14:textId="1555DB70" w:rsidR="002A3ED6" w:rsidRDefault="0029397C">
      <w:pPr>
        <w:pStyle w:val="ListBullet"/>
      </w:pPr>
      <w:r>
        <w:t xml:space="preserve">SQL Server </w:t>
      </w:r>
      <w:r w:rsidR="00000000">
        <w:t>Implementing Security and Performance Tuning</w:t>
      </w:r>
    </w:p>
    <w:p w14:paraId="6118161D" w14:textId="19D01D73" w:rsidR="002A3ED6" w:rsidRDefault="0029397C">
      <w:pPr>
        <w:pStyle w:val="ListBullet"/>
      </w:pPr>
      <w:r>
        <w:t xml:space="preserve">SQL Server </w:t>
      </w:r>
      <w:r w:rsidR="00000000">
        <w:t>Backup Strategy Planning</w:t>
      </w:r>
    </w:p>
    <w:p w14:paraId="74154DBE" w14:textId="60067C5F" w:rsidR="002A3ED6" w:rsidRDefault="0029397C">
      <w:pPr>
        <w:pStyle w:val="ListBullet"/>
      </w:pPr>
      <w:r>
        <w:t xml:space="preserve">SQL Server </w:t>
      </w:r>
      <w:r w:rsidR="00000000">
        <w:t>Project Documentation and Review</w:t>
      </w:r>
    </w:p>
    <w:sectPr w:rsidR="002A3ED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4597687">
    <w:abstractNumId w:val="8"/>
  </w:num>
  <w:num w:numId="2" w16cid:durableId="1519543879">
    <w:abstractNumId w:val="6"/>
  </w:num>
  <w:num w:numId="3" w16cid:durableId="69546845">
    <w:abstractNumId w:val="5"/>
  </w:num>
  <w:num w:numId="4" w16cid:durableId="1243762051">
    <w:abstractNumId w:val="4"/>
  </w:num>
  <w:num w:numId="5" w16cid:durableId="682320727">
    <w:abstractNumId w:val="7"/>
  </w:num>
  <w:num w:numId="6" w16cid:durableId="1159615686">
    <w:abstractNumId w:val="3"/>
  </w:num>
  <w:num w:numId="7" w16cid:durableId="364448019">
    <w:abstractNumId w:val="2"/>
  </w:num>
  <w:num w:numId="8" w16cid:durableId="717245969">
    <w:abstractNumId w:val="1"/>
  </w:num>
  <w:num w:numId="9" w16cid:durableId="313530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397C"/>
    <w:rsid w:val="0029639D"/>
    <w:rsid w:val="002A3ED6"/>
    <w:rsid w:val="00326F90"/>
    <w:rsid w:val="0053729F"/>
    <w:rsid w:val="008648E3"/>
    <w:rsid w:val="009F6D0A"/>
    <w:rsid w:val="00AA1D8D"/>
    <w:rsid w:val="00B47730"/>
    <w:rsid w:val="00CB0664"/>
    <w:rsid w:val="00E127B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FA8E495E-15CA-416D-80D7-BCA265AB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 Wcd</cp:lastModifiedBy>
  <cp:revision>4</cp:revision>
  <dcterms:created xsi:type="dcterms:W3CDTF">2013-12-23T23:15:00Z</dcterms:created>
  <dcterms:modified xsi:type="dcterms:W3CDTF">2025-05-23T09:09:00Z</dcterms:modified>
  <cp:category/>
</cp:coreProperties>
</file>