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17507" w14:textId="666A3649" w:rsidR="00645BFB" w:rsidRDefault="001F1880">
      <w:pPr>
        <w:pStyle w:val="Heading1"/>
      </w:pPr>
      <w:r>
        <w:t xml:space="preserve">WPF </w:t>
      </w:r>
    </w:p>
    <w:p w14:paraId="67433DCB" w14:textId="35320E12" w:rsidR="00645BFB" w:rsidRDefault="001F1880">
      <w:pPr>
        <w:pStyle w:val="Heading2"/>
      </w:pPr>
      <w:r>
        <w:t>Chapter 1: Introduction to WPF</w:t>
      </w:r>
    </w:p>
    <w:p w14:paraId="19A6940E" w14:textId="1DD0A3DA" w:rsidR="00645BFB" w:rsidRDefault="008129B0">
      <w:pPr>
        <w:pStyle w:val="ListBullet"/>
      </w:pPr>
      <w:r>
        <w:t xml:space="preserve">WPF </w:t>
      </w:r>
      <w:r w:rsidR="001F1880">
        <w:t>What is WPF and .NET Desktop Development Overview</w:t>
      </w:r>
    </w:p>
    <w:p w14:paraId="268A8CF8" w14:textId="6F8E2D44" w:rsidR="00645BFB" w:rsidRDefault="001F1880">
      <w:pPr>
        <w:pStyle w:val="ListBullet"/>
      </w:pPr>
      <w:r>
        <w:t>Comparison WinForms vs WPF vs UWP vs MAUI</w:t>
      </w:r>
    </w:p>
    <w:p w14:paraId="2C4EBC32" w14:textId="77777777" w:rsidR="00645BFB" w:rsidRDefault="001F1880">
      <w:pPr>
        <w:pStyle w:val="ListBullet"/>
      </w:pPr>
      <w:r>
        <w:t>Setting up Visual Studio for WPF</w:t>
      </w:r>
    </w:p>
    <w:p w14:paraId="6396832F" w14:textId="77777777" w:rsidR="00645BFB" w:rsidRDefault="001F1880">
      <w:pPr>
        <w:pStyle w:val="ListBullet"/>
      </w:pPr>
      <w:r>
        <w:t>WPF Application Architecture</w:t>
      </w:r>
    </w:p>
    <w:p w14:paraId="203384AF" w14:textId="77777777" w:rsidR="00645BFB" w:rsidRDefault="001F1880">
      <w:pPr>
        <w:pStyle w:val="ListBullet"/>
      </w:pPr>
      <w:r>
        <w:t>WPF Project Structure and Entry Point</w:t>
      </w:r>
    </w:p>
    <w:p w14:paraId="7375E28C" w14:textId="2F00667A" w:rsidR="00645BFB" w:rsidRDefault="001F1880">
      <w:pPr>
        <w:pStyle w:val="Heading2"/>
      </w:pPr>
      <w:r>
        <w:t>Chapter 2: XAML Fundamentals</w:t>
      </w:r>
    </w:p>
    <w:p w14:paraId="0C80FED0" w14:textId="3C6B8004" w:rsidR="00645BFB" w:rsidRDefault="008129B0">
      <w:pPr>
        <w:pStyle w:val="ListBullet"/>
      </w:pPr>
      <w:r>
        <w:t xml:space="preserve">WPF </w:t>
      </w:r>
      <w:r w:rsidR="001F1880">
        <w:t>Introduction to XAML</w:t>
      </w:r>
    </w:p>
    <w:p w14:paraId="4BBC1F0B" w14:textId="031AEC1A" w:rsidR="00645BFB" w:rsidRDefault="008129B0">
      <w:pPr>
        <w:pStyle w:val="ListBullet"/>
      </w:pPr>
      <w:r>
        <w:t xml:space="preserve">WPF </w:t>
      </w:r>
      <w:r w:rsidR="001F1880">
        <w:t>Basic Syntax, Elements and Attributes</w:t>
      </w:r>
    </w:p>
    <w:p w14:paraId="0AFFCCA7" w14:textId="3AE06255" w:rsidR="00645BFB" w:rsidRDefault="008129B0">
      <w:pPr>
        <w:pStyle w:val="ListBullet"/>
      </w:pPr>
      <w:r>
        <w:t xml:space="preserve">WPF </w:t>
      </w:r>
      <w:r w:rsidR="001F1880">
        <w:t>Namespaces and Markup Extensions</w:t>
      </w:r>
    </w:p>
    <w:p w14:paraId="125AEC7A" w14:textId="080C2ADB" w:rsidR="00645BFB" w:rsidRDefault="008129B0">
      <w:pPr>
        <w:pStyle w:val="ListBullet"/>
      </w:pPr>
      <w:r>
        <w:t xml:space="preserve">WPF </w:t>
      </w:r>
      <w:r w:rsidR="001F1880">
        <w:t>Code</w:t>
      </w:r>
      <w:r>
        <w:t xml:space="preserve"> </w:t>
      </w:r>
      <w:r w:rsidR="001F1880">
        <w:t>behind vs XAML UI</w:t>
      </w:r>
    </w:p>
    <w:p w14:paraId="452EB493" w14:textId="41F9979A" w:rsidR="00645BFB" w:rsidRDefault="008129B0">
      <w:pPr>
        <w:pStyle w:val="ListBullet"/>
      </w:pPr>
      <w:r>
        <w:t xml:space="preserve">WPF </w:t>
      </w:r>
      <w:r w:rsidR="001F1880">
        <w:t>Resources and Styles in XAML</w:t>
      </w:r>
    </w:p>
    <w:p w14:paraId="2BD24458" w14:textId="5DC22C75" w:rsidR="00645BFB" w:rsidRDefault="001F1880">
      <w:pPr>
        <w:pStyle w:val="Heading2"/>
      </w:pPr>
      <w:r>
        <w:t>Chapter 3: WPF Layout System</w:t>
      </w:r>
    </w:p>
    <w:p w14:paraId="3C94AEBF" w14:textId="413ECA2B" w:rsidR="00645BFB" w:rsidRDefault="008129B0">
      <w:pPr>
        <w:pStyle w:val="ListBullet"/>
      </w:pPr>
      <w:r>
        <w:t xml:space="preserve">WPF </w:t>
      </w:r>
      <w:r w:rsidR="001F1880">
        <w:t>Layout Panels</w:t>
      </w:r>
      <w:r>
        <w:t xml:space="preserve"> </w:t>
      </w:r>
      <w:r w:rsidR="001F1880">
        <w:t xml:space="preserve"> Grid, StackPanel</w:t>
      </w:r>
    </w:p>
    <w:p w14:paraId="14C9F8F7" w14:textId="1A04B5CB" w:rsidR="008129B0" w:rsidRDefault="008129B0" w:rsidP="008129B0">
      <w:pPr>
        <w:pStyle w:val="ListBullet"/>
      </w:pPr>
      <w:r>
        <w:t>WPF Layout WrapPanel, Canvas</w:t>
      </w:r>
    </w:p>
    <w:p w14:paraId="54EB2A90" w14:textId="41BEDB5A" w:rsidR="008129B0" w:rsidRDefault="008129B0" w:rsidP="008129B0">
      <w:pPr>
        <w:pStyle w:val="ListBullet"/>
      </w:pPr>
      <w:r>
        <w:t>WPF Layout DockPanel, UniformGrid</w:t>
      </w:r>
    </w:p>
    <w:p w14:paraId="2F00B9DE" w14:textId="47E2CBBC" w:rsidR="00645BFB" w:rsidRDefault="008129B0">
      <w:pPr>
        <w:pStyle w:val="ListBullet"/>
      </w:pPr>
      <w:r>
        <w:t xml:space="preserve">WPF </w:t>
      </w:r>
      <w:r w:rsidR="001F1880">
        <w:t>Grid with RowDefinitions and ColumnDefinitions</w:t>
      </w:r>
    </w:p>
    <w:p w14:paraId="49E74361" w14:textId="62AEC788" w:rsidR="00645BFB" w:rsidRDefault="008129B0">
      <w:pPr>
        <w:pStyle w:val="ListBullet"/>
      </w:pPr>
      <w:r>
        <w:t xml:space="preserve">WPF </w:t>
      </w:r>
      <w:r w:rsidR="001F1880">
        <w:t>Margin, Padding, and Alignment</w:t>
      </w:r>
    </w:p>
    <w:p w14:paraId="4810AFE3" w14:textId="66299D3F" w:rsidR="00645BFB" w:rsidRDefault="008129B0">
      <w:pPr>
        <w:pStyle w:val="ListBullet"/>
      </w:pPr>
      <w:r>
        <w:t xml:space="preserve">WPF </w:t>
      </w:r>
      <w:r w:rsidR="001F1880">
        <w:t>Using Viewbox and ScrollViewer</w:t>
      </w:r>
    </w:p>
    <w:p w14:paraId="43387487" w14:textId="658268DB" w:rsidR="00645BFB" w:rsidRDefault="008129B0">
      <w:pPr>
        <w:pStyle w:val="ListBullet"/>
      </w:pPr>
      <w:r>
        <w:t xml:space="preserve">WPF </w:t>
      </w:r>
      <w:r w:rsidR="001F1880">
        <w:t>Dynamic Layouts and Responsive Design</w:t>
      </w:r>
    </w:p>
    <w:p w14:paraId="67DB2972" w14:textId="464968FE" w:rsidR="00645BFB" w:rsidRDefault="001F1880">
      <w:pPr>
        <w:pStyle w:val="Heading2"/>
      </w:pPr>
      <w:r>
        <w:t>Chapter 4: Controls in WPF</w:t>
      </w:r>
    </w:p>
    <w:p w14:paraId="5DD1E26A" w14:textId="3A97F1DF" w:rsidR="00645BFB" w:rsidRDefault="008129B0">
      <w:pPr>
        <w:pStyle w:val="ListBullet"/>
      </w:pPr>
      <w:r>
        <w:t xml:space="preserve">WPF </w:t>
      </w:r>
      <w:r w:rsidR="001F1880">
        <w:t>Common Controls</w:t>
      </w:r>
      <w:r>
        <w:t xml:space="preserve"> </w:t>
      </w:r>
      <w:r w:rsidR="001F1880">
        <w:t>Button, TextBox</w:t>
      </w:r>
    </w:p>
    <w:p w14:paraId="2A026369" w14:textId="2180BF4F" w:rsidR="008129B0" w:rsidRDefault="008129B0" w:rsidP="008129B0">
      <w:pPr>
        <w:pStyle w:val="ListBullet"/>
      </w:pPr>
      <w:r>
        <w:t>WPF Common Controls</w:t>
      </w:r>
      <w:r>
        <w:t xml:space="preserve"> </w:t>
      </w:r>
      <w:r>
        <w:t>Label, ComboBox</w:t>
      </w:r>
    </w:p>
    <w:p w14:paraId="4614E0D7" w14:textId="3FF7D0B5" w:rsidR="008129B0" w:rsidRDefault="008129B0" w:rsidP="008129B0">
      <w:pPr>
        <w:pStyle w:val="ListBullet"/>
      </w:pPr>
      <w:r>
        <w:t>WPF Common Controls CheckBox, RadioButton</w:t>
      </w:r>
    </w:p>
    <w:p w14:paraId="57E7DAD7" w14:textId="26A4836E" w:rsidR="00645BFB" w:rsidRDefault="008129B0">
      <w:pPr>
        <w:pStyle w:val="ListBullet"/>
      </w:pPr>
      <w:r>
        <w:t xml:space="preserve">WPF </w:t>
      </w:r>
      <w:r w:rsidR="001F1880">
        <w:t>Advanced Controls ListBox, DataGrid</w:t>
      </w:r>
    </w:p>
    <w:p w14:paraId="548C4A63" w14:textId="2F4D9E45" w:rsidR="008129B0" w:rsidRDefault="008129B0" w:rsidP="008129B0">
      <w:pPr>
        <w:pStyle w:val="ListBullet"/>
      </w:pPr>
      <w:r>
        <w:t>WPF Advanced Controls TreeView, TabControl</w:t>
      </w:r>
    </w:p>
    <w:p w14:paraId="200AAC9A" w14:textId="668F61DB" w:rsidR="008129B0" w:rsidRDefault="008129B0" w:rsidP="008129B0">
      <w:pPr>
        <w:pStyle w:val="ListBullet"/>
      </w:pPr>
      <w:r>
        <w:t>WPF Advanced Controls Expander</w:t>
      </w:r>
    </w:p>
    <w:p w14:paraId="74C35E3E" w14:textId="02FD5A74" w:rsidR="00645BFB" w:rsidRDefault="008129B0">
      <w:pPr>
        <w:pStyle w:val="ListBullet"/>
      </w:pPr>
      <w:r>
        <w:t xml:space="preserve">WPF </w:t>
      </w:r>
      <w:r w:rsidR="001F1880">
        <w:t>Custom Controls and UserControls</w:t>
      </w:r>
    </w:p>
    <w:p w14:paraId="06035F32" w14:textId="4C83CBF6" w:rsidR="00645BFB" w:rsidRDefault="008129B0">
      <w:pPr>
        <w:pStyle w:val="ListBullet"/>
      </w:pPr>
      <w:r>
        <w:t xml:space="preserve">WPF </w:t>
      </w:r>
      <w:r w:rsidR="001F1880">
        <w:t>Control Templates and Styling</w:t>
      </w:r>
    </w:p>
    <w:p w14:paraId="4A67BF94" w14:textId="3DA67DA8" w:rsidR="00645BFB" w:rsidRDefault="008129B0">
      <w:pPr>
        <w:pStyle w:val="ListBullet"/>
      </w:pPr>
      <w:r>
        <w:t xml:space="preserve">WPF </w:t>
      </w:r>
      <w:r w:rsidR="001F1880">
        <w:t>Tooltips, Context Menus</w:t>
      </w:r>
    </w:p>
    <w:p w14:paraId="302C1623" w14:textId="4173C7D3" w:rsidR="008129B0" w:rsidRDefault="008129B0" w:rsidP="008129B0">
      <w:pPr>
        <w:pStyle w:val="ListBullet"/>
      </w:pPr>
      <w:r>
        <w:t>WPF</w:t>
      </w:r>
      <w:r>
        <w:t xml:space="preserve"> </w:t>
      </w:r>
      <w:r>
        <w:t>Popup Controls</w:t>
      </w:r>
    </w:p>
    <w:p w14:paraId="7D93F507" w14:textId="77777777" w:rsidR="008129B0" w:rsidRDefault="008129B0">
      <w:pPr>
        <w:pStyle w:val="ListBullet"/>
      </w:pPr>
    </w:p>
    <w:p w14:paraId="092D765F" w14:textId="0204F340" w:rsidR="00645BFB" w:rsidRDefault="001F1880">
      <w:pPr>
        <w:pStyle w:val="Heading2"/>
      </w:pPr>
      <w:r>
        <w:t>Chapter 5: Data Binding and MVVM Pattern</w:t>
      </w:r>
    </w:p>
    <w:p w14:paraId="3022D9AD" w14:textId="11843DAE" w:rsidR="00645BFB" w:rsidRDefault="00CE3C0F">
      <w:pPr>
        <w:pStyle w:val="ListBullet"/>
      </w:pPr>
      <w:r>
        <w:t xml:space="preserve">WPF </w:t>
      </w:r>
      <w:r w:rsidR="001F1880">
        <w:t>Understanding Data Binding OneWay, TwoWay</w:t>
      </w:r>
    </w:p>
    <w:p w14:paraId="7411297E" w14:textId="5171B046" w:rsidR="00CE3C0F" w:rsidRDefault="00CE3C0F" w:rsidP="00CE3C0F">
      <w:pPr>
        <w:pStyle w:val="ListBullet"/>
      </w:pPr>
      <w:r>
        <w:t>WPF Understanding Data OneTime, OneWayToSource</w:t>
      </w:r>
    </w:p>
    <w:p w14:paraId="3EC3AEAE" w14:textId="77777777" w:rsidR="00CE3C0F" w:rsidRDefault="00CE3C0F" w:rsidP="00CE3C0F">
      <w:pPr>
        <w:pStyle w:val="ListBullet"/>
        <w:numPr>
          <w:ilvl w:val="0"/>
          <w:numId w:val="0"/>
        </w:numPr>
        <w:ind w:left="360"/>
      </w:pPr>
    </w:p>
    <w:p w14:paraId="4405A068" w14:textId="4371DAFC" w:rsidR="00645BFB" w:rsidRDefault="00CE3C0F">
      <w:pPr>
        <w:pStyle w:val="ListBullet"/>
      </w:pPr>
      <w:r>
        <w:t xml:space="preserve">WPF </w:t>
      </w:r>
      <w:r w:rsidR="001F1880">
        <w:t>DataContext and BindingContext</w:t>
      </w:r>
    </w:p>
    <w:p w14:paraId="26E79877" w14:textId="01EAC892" w:rsidR="00645BFB" w:rsidRDefault="00CE3C0F">
      <w:pPr>
        <w:pStyle w:val="ListBullet"/>
      </w:pPr>
      <w:r>
        <w:t xml:space="preserve">WPF </w:t>
      </w:r>
      <w:r w:rsidR="001F1880">
        <w:t>INotifyPropertyChanged and ObservableCollection</w:t>
      </w:r>
    </w:p>
    <w:p w14:paraId="1DD0C92D" w14:textId="271D4668" w:rsidR="00645BFB" w:rsidRDefault="00CE3C0F">
      <w:pPr>
        <w:pStyle w:val="ListBullet"/>
      </w:pPr>
      <w:r>
        <w:t xml:space="preserve">WPF </w:t>
      </w:r>
      <w:r w:rsidR="001F1880">
        <w:t>Command Binding and RelayCommand</w:t>
      </w:r>
    </w:p>
    <w:p w14:paraId="6DC282CF" w14:textId="38413516" w:rsidR="00645BFB" w:rsidRDefault="00CE3C0F">
      <w:pPr>
        <w:pStyle w:val="ListBullet"/>
      </w:pPr>
      <w:r>
        <w:t xml:space="preserve">WPF </w:t>
      </w:r>
      <w:r w:rsidR="001F1880">
        <w:t>MVVM Design Pattern Model, View, ViewModel Separation</w:t>
      </w:r>
    </w:p>
    <w:p w14:paraId="5A2139A1" w14:textId="4A342D81" w:rsidR="00645BFB" w:rsidRDefault="001F1880">
      <w:pPr>
        <w:pStyle w:val="Heading2"/>
      </w:pPr>
      <w:r>
        <w:t>Chapter 6: Events, Commands and Behaviors</w:t>
      </w:r>
    </w:p>
    <w:p w14:paraId="47ACCE33" w14:textId="507438E5" w:rsidR="00645BFB" w:rsidRDefault="00CE3C0F">
      <w:pPr>
        <w:pStyle w:val="ListBullet"/>
      </w:pPr>
      <w:r>
        <w:t xml:space="preserve">WPF </w:t>
      </w:r>
      <w:r w:rsidR="001F1880">
        <w:t>Routed Events and Bubbling</w:t>
      </w:r>
      <w:r>
        <w:t xml:space="preserve">  and </w:t>
      </w:r>
      <w:r w:rsidR="001F1880">
        <w:t>Tunneling</w:t>
      </w:r>
    </w:p>
    <w:p w14:paraId="4B6F45E8" w14:textId="15B79C36" w:rsidR="00645BFB" w:rsidRDefault="00CE3C0F">
      <w:pPr>
        <w:pStyle w:val="ListBullet"/>
      </w:pPr>
      <w:r>
        <w:t xml:space="preserve">WPF </w:t>
      </w:r>
      <w:r w:rsidR="001F1880">
        <w:t>Event Handlers vs Commands</w:t>
      </w:r>
    </w:p>
    <w:p w14:paraId="06D9A4C9" w14:textId="3FF07020" w:rsidR="00645BFB" w:rsidRDefault="00CE3C0F">
      <w:pPr>
        <w:pStyle w:val="ListBullet"/>
      </w:pPr>
      <w:r>
        <w:t xml:space="preserve">WPF </w:t>
      </w:r>
      <w:r w:rsidR="001F1880">
        <w:t>Using ICommand Interface</w:t>
      </w:r>
    </w:p>
    <w:p w14:paraId="66935BC7" w14:textId="060A516C" w:rsidR="00645BFB" w:rsidRDefault="00CE3C0F">
      <w:pPr>
        <w:pStyle w:val="ListBullet"/>
      </w:pPr>
      <w:r>
        <w:t xml:space="preserve">WPF </w:t>
      </w:r>
      <w:r w:rsidR="001F1880">
        <w:t>EventTriggers and Interaction.Behaviors</w:t>
      </w:r>
    </w:p>
    <w:p w14:paraId="3E34DA4D" w14:textId="54E24EE3" w:rsidR="00645BFB" w:rsidRDefault="00CE3C0F">
      <w:pPr>
        <w:pStyle w:val="ListBullet"/>
      </w:pPr>
      <w:r>
        <w:t xml:space="preserve">WPF </w:t>
      </w:r>
      <w:r w:rsidR="001F1880">
        <w:t>Attached Behaviors for UI Logic Separation</w:t>
      </w:r>
    </w:p>
    <w:p w14:paraId="0CA7A33A" w14:textId="1960E49B" w:rsidR="00645BFB" w:rsidRDefault="001F1880">
      <w:pPr>
        <w:pStyle w:val="Heading2"/>
      </w:pPr>
      <w:r>
        <w:t>Chapter 7: Styles, Templates and Themes</w:t>
      </w:r>
    </w:p>
    <w:p w14:paraId="162DA716" w14:textId="08F92C37" w:rsidR="00645BFB" w:rsidRDefault="00CE3C0F">
      <w:pPr>
        <w:pStyle w:val="ListBullet"/>
      </w:pPr>
      <w:r>
        <w:t xml:space="preserve">WPF </w:t>
      </w:r>
      <w:r w:rsidR="001F1880">
        <w:t>Defining and Using Styles in Resource Dictionaries</w:t>
      </w:r>
    </w:p>
    <w:p w14:paraId="706FC79D" w14:textId="5A21F3F9" w:rsidR="00645BFB" w:rsidRDefault="00CE3C0F">
      <w:pPr>
        <w:pStyle w:val="ListBullet"/>
      </w:pPr>
      <w:r>
        <w:t xml:space="preserve">WPF </w:t>
      </w:r>
      <w:r w:rsidR="001F1880">
        <w:t>StaticResource vs DynamicResource</w:t>
      </w:r>
    </w:p>
    <w:p w14:paraId="0B49BCF6" w14:textId="639987EC" w:rsidR="00645BFB" w:rsidRDefault="00CE3C0F">
      <w:pPr>
        <w:pStyle w:val="ListBullet"/>
      </w:pPr>
      <w:r>
        <w:t xml:space="preserve">WPF </w:t>
      </w:r>
      <w:r w:rsidR="001F1880">
        <w:t>Control Templates and Data Templates</w:t>
      </w:r>
    </w:p>
    <w:p w14:paraId="26E2E4A3" w14:textId="14005B3A" w:rsidR="00645BFB" w:rsidRDefault="00CE3C0F">
      <w:pPr>
        <w:pStyle w:val="ListBullet"/>
      </w:pPr>
      <w:r>
        <w:t xml:space="preserve">WPF </w:t>
      </w:r>
      <w:r w:rsidR="001F1880">
        <w:t>Using Themes and Skins</w:t>
      </w:r>
    </w:p>
    <w:p w14:paraId="696A0EB0" w14:textId="6E6D7354" w:rsidR="00645BFB" w:rsidRDefault="00CE3C0F">
      <w:pPr>
        <w:pStyle w:val="ListBullet"/>
      </w:pPr>
      <w:r>
        <w:t xml:space="preserve">WPF </w:t>
      </w:r>
      <w:r w:rsidR="001F1880">
        <w:t>Visual State Manager in WPF</w:t>
      </w:r>
    </w:p>
    <w:p w14:paraId="24C26F19" w14:textId="6098CD7D" w:rsidR="00645BFB" w:rsidRDefault="001F1880">
      <w:pPr>
        <w:pStyle w:val="Heading2"/>
      </w:pPr>
      <w:r>
        <w:t>Chapter 8: DataGrid and Data Presentation</w:t>
      </w:r>
    </w:p>
    <w:p w14:paraId="522CE0E8" w14:textId="77EE55EC" w:rsidR="00645BFB" w:rsidRDefault="00CE3C0F">
      <w:pPr>
        <w:pStyle w:val="ListBullet"/>
      </w:pPr>
      <w:r>
        <w:t xml:space="preserve">WPF </w:t>
      </w:r>
      <w:r w:rsidR="001F1880">
        <w:t>Binding Collections to DataGrid</w:t>
      </w:r>
    </w:p>
    <w:p w14:paraId="1EBD016B" w14:textId="0D633B0B" w:rsidR="00645BFB" w:rsidRDefault="00CE3C0F">
      <w:pPr>
        <w:pStyle w:val="ListBullet"/>
      </w:pPr>
      <w:r>
        <w:t xml:space="preserve">WPF </w:t>
      </w:r>
      <w:r w:rsidR="001F1880">
        <w:t>Customizing Columns and Templates</w:t>
      </w:r>
    </w:p>
    <w:p w14:paraId="53EC373E" w14:textId="32DCD5A9" w:rsidR="00645BFB" w:rsidRDefault="00CE3C0F">
      <w:pPr>
        <w:pStyle w:val="ListBullet"/>
      </w:pPr>
      <w:r>
        <w:t xml:space="preserve">WPF </w:t>
      </w:r>
      <w:r w:rsidR="001F1880">
        <w:t>Sorting, Filtering and Grouping</w:t>
      </w:r>
    </w:p>
    <w:p w14:paraId="28102968" w14:textId="5CFD84DE" w:rsidR="00645BFB" w:rsidRDefault="00CE3C0F">
      <w:pPr>
        <w:pStyle w:val="ListBullet"/>
      </w:pPr>
      <w:r>
        <w:t xml:space="preserve">WPF </w:t>
      </w:r>
      <w:r w:rsidR="001F1880">
        <w:t>Editable DataGrid and Validation</w:t>
      </w:r>
    </w:p>
    <w:p w14:paraId="0F113321" w14:textId="2D70B96D" w:rsidR="00645BFB" w:rsidRDefault="00CE3C0F">
      <w:pPr>
        <w:pStyle w:val="ListBullet"/>
      </w:pPr>
      <w:r>
        <w:t xml:space="preserve">WPF </w:t>
      </w:r>
      <w:r w:rsidR="001F1880">
        <w:t>MVVM</w:t>
      </w:r>
      <w:r>
        <w:t xml:space="preserve"> </w:t>
      </w:r>
      <w:r w:rsidR="001F1880">
        <w:t>Friendly DataGrid Patterns</w:t>
      </w:r>
    </w:p>
    <w:p w14:paraId="025218F8" w14:textId="41610F04" w:rsidR="009C365F" w:rsidRDefault="001F1880" w:rsidP="009C365F">
      <w:pPr>
        <w:pStyle w:val="Heading2"/>
      </w:pPr>
      <w:r>
        <w:t>Chapter</w:t>
      </w:r>
      <w:r w:rsidR="009C365F">
        <w:t xml:space="preserve"> 9: Advance Integration</w:t>
      </w:r>
    </w:p>
    <w:p w14:paraId="22949160" w14:textId="588668A2" w:rsidR="009C365F" w:rsidRDefault="00CE3C0F" w:rsidP="009C365F">
      <w:pPr>
        <w:pStyle w:val="ListBullet"/>
      </w:pPr>
      <w:r>
        <w:t xml:space="preserve">WPF </w:t>
      </w:r>
      <w:r w:rsidR="008E33A2">
        <w:t>Firebase database and api</w:t>
      </w:r>
    </w:p>
    <w:p w14:paraId="3899DAF5" w14:textId="3768E71E" w:rsidR="009C365F" w:rsidRDefault="00CE3C0F" w:rsidP="009C365F">
      <w:pPr>
        <w:pStyle w:val="ListBullet"/>
      </w:pPr>
      <w:r>
        <w:t xml:space="preserve">WPF </w:t>
      </w:r>
      <w:r w:rsidR="00A725A5">
        <w:t>Google map</w:t>
      </w:r>
    </w:p>
    <w:p w14:paraId="0171B3A3" w14:textId="4E7742B0" w:rsidR="009C365F" w:rsidRDefault="00CE3C0F" w:rsidP="009C365F">
      <w:pPr>
        <w:pStyle w:val="ListBullet"/>
      </w:pPr>
      <w:r>
        <w:t xml:space="preserve">WPF </w:t>
      </w:r>
      <w:r w:rsidR="00A725A5">
        <w:t>Push Notification</w:t>
      </w:r>
    </w:p>
    <w:p w14:paraId="3F92EB1A" w14:textId="77777777" w:rsidR="009C365F" w:rsidRDefault="009C365F" w:rsidP="009C365F">
      <w:pPr>
        <w:pStyle w:val="ListBullet"/>
        <w:numPr>
          <w:ilvl w:val="0"/>
          <w:numId w:val="0"/>
        </w:numPr>
        <w:ind w:left="360"/>
      </w:pPr>
    </w:p>
    <w:p w14:paraId="3D1DFECC" w14:textId="1B0A0BCB" w:rsidR="00645BFB" w:rsidRDefault="001F1880">
      <w:pPr>
        <w:pStyle w:val="Heading2"/>
      </w:pPr>
      <w:r>
        <w:t xml:space="preserve">Chapter </w:t>
      </w:r>
      <w:r w:rsidR="009C365F">
        <w:t>10</w:t>
      </w:r>
      <w:r>
        <w:t>: Deployment and Application Packaging</w:t>
      </w:r>
    </w:p>
    <w:p w14:paraId="42C4AD9A" w14:textId="50463D24" w:rsidR="00645BFB" w:rsidRDefault="00CE3C0F">
      <w:pPr>
        <w:pStyle w:val="ListBullet"/>
      </w:pPr>
      <w:r>
        <w:t xml:space="preserve">WPF </w:t>
      </w:r>
      <w:r w:rsidR="001F1880">
        <w:t>Building EXE and Installer with ClickOnce</w:t>
      </w:r>
    </w:p>
    <w:p w14:paraId="0E44D074" w14:textId="789B9106" w:rsidR="00645BFB" w:rsidRDefault="00CE3C0F">
      <w:pPr>
        <w:pStyle w:val="ListBullet"/>
      </w:pPr>
      <w:r>
        <w:t xml:space="preserve">WPF </w:t>
      </w:r>
      <w:r w:rsidR="001F1880">
        <w:t>Deployment Options MSIX, MSI, Self-Contained</w:t>
      </w:r>
    </w:p>
    <w:p w14:paraId="00FDAE03" w14:textId="4C050B9E" w:rsidR="00645BFB" w:rsidRDefault="00CE3C0F">
      <w:pPr>
        <w:pStyle w:val="ListBullet"/>
      </w:pPr>
      <w:r>
        <w:t xml:space="preserve">WPF </w:t>
      </w:r>
      <w:r w:rsidR="001F1880">
        <w:t>Working with App</w:t>
      </w:r>
      <w:r w:rsidR="006C07E4">
        <w:t xml:space="preserve"> </w:t>
      </w:r>
      <w:r w:rsidR="001F1880">
        <w:t>config and Environment Settings</w:t>
      </w:r>
    </w:p>
    <w:p w14:paraId="1F096197" w14:textId="5D47DFD5" w:rsidR="00645BFB" w:rsidRDefault="00CE3C0F">
      <w:pPr>
        <w:pStyle w:val="ListBullet"/>
      </w:pPr>
      <w:r>
        <w:t xml:space="preserve">WPF </w:t>
      </w:r>
      <w:r w:rsidR="001F1880">
        <w:t>Managing Application Updates</w:t>
      </w:r>
    </w:p>
    <w:p w14:paraId="45F18FAF" w14:textId="2962CE4A" w:rsidR="00645BFB" w:rsidRDefault="00CE3C0F">
      <w:pPr>
        <w:pStyle w:val="ListBullet"/>
      </w:pPr>
      <w:r>
        <w:t xml:space="preserve">WPF </w:t>
      </w:r>
      <w:r w:rsidR="001F1880">
        <w:t>Using Certificates for Signed Applications</w:t>
      </w:r>
    </w:p>
    <w:p w14:paraId="2A718828" w14:textId="4820213E" w:rsidR="00645BFB" w:rsidRDefault="00423163">
      <w:pPr>
        <w:pStyle w:val="ListBullet"/>
      </w:pPr>
      <w:r>
        <w:t xml:space="preserve">WPF </w:t>
      </w:r>
      <w:r w:rsidR="001F1880">
        <w:t>Data Access and API Integration</w:t>
      </w:r>
    </w:p>
    <w:p w14:paraId="55E0789A" w14:textId="13A83200" w:rsidR="00645BFB" w:rsidRDefault="00423163">
      <w:pPr>
        <w:pStyle w:val="ListBullet"/>
      </w:pPr>
      <w:r>
        <w:t xml:space="preserve">WPF </w:t>
      </w:r>
      <w:r w:rsidR="001F1880">
        <w:t>Creating Installer and Deployment</w:t>
      </w:r>
    </w:p>
    <w:sectPr w:rsidR="00645BF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4959896">
    <w:abstractNumId w:val="8"/>
  </w:num>
  <w:num w:numId="2" w16cid:durableId="819465379">
    <w:abstractNumId w:val="6"/>
  </w:num>
  <w:num w:numId="3" w16cid:durableId="812602908">
    <w:abstractNumId w:val="5"/>
  </w:num>
  <w:num w:numId="4" w16cid:durableId="1603606513">
    <w:abstractNumId w:val="4"/>
  </w:num>
  <w:num w:numId="5" w16cid:durableId="1844469858">
    <w:abstractNumId w:val="7"/>
  </w:num>
  <w:num w:numId="6" w16cid:durableId="2143108272">
    <w:abstractNumId w:val="3"/>
  </w:num>
  <w:num w:numId="7" w16cid:durableId="205683082">
    <w:abstractNumId w:val="2"/>
  </w:num>
  <w:num w:numId="8" w16cid:durableId="449980750">
    <w:abstractNumId w:val="1"/>
  </w:num>
  <w:num w:numId="9" w16cid:durableId="724718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6E5F"/>
    <w:rsid w:val="000A6EDB"/>
    <w:rsid w:val="0015074B"/>
    <w:rsid w:val="00157248"/>
    <w:rsid w:val="001F1880"/>
    <w:rsid w:val="0029639D"/>
    <w:rsid w:val="00326F90"/>
    <w:rsid w:val="00423163"/>
    <w:rsid w:val="00645BFB"/>
    <w:rsid w:val="006C07E4"/>
    <w:rsid w:val="007E7E7C"/>
    <w:rsid w:val="008129B0"/>
    <w:rsid w:val="008E33A2"/>
    <w:rsid w:val="00943F7C"/>
    <w:rsid w:val="009C365F"/>
    <w:rsid w:val="009C5D96"/>
    <w:rsid w:val="00A725A5"/>
    <w:rsid w:val="00AA1D8D"/>
    <w:rsid w:val="00B47730"/>
    <w:rsid w:val="00CB0664"/>
    <w:rsid w:val="00CE3C0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D697B7"/>
  <w14:defaultImageDpi w14:val="300"/>
  <w15:docId w15:val="{B4B8300B-0CFF-4B4D-B416-8A706F81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 Wcd</cp:lastModifiedBy>
  <cp:revision>13</cp:revision>
  <dcterms:created xsi:type="dcterms:W3CDTF">2013-12-23T23:15:00Z</dcterms:created>
  <dcterms:modified xsi:type="dcterms:W3CDTF">2025-05-23T09:26:00Z</dcterms:modified>
  <cp:category/>
</cp:coreProperties>
</file>