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2F70" w14:textId="26F8EE47" w:rsidR="004C7801" w:rsidRDefault="00E479AB">
      <w:pPr>
        <w:pStyle w:val="Heading1"/>
      </w:pPr>
      <w:r>
        <w:t xml:space="preserve">ASP.NET Web API </w:t>
      </w:r>
    </w:p>
    <w:p w14:paraId="1D53CD6E" w14:textId="6F0694DF" w:rsidR="004C7801" w:rsidRDefault="00E479AB">
      <w:pPr>
        <w:pStyle w:val="Heading2"/>
      </w:pPr>
      <w:r>
        <w:t>Chapter 1: Introduction to Web APIs</w:t>
      </w:r>
    </w:p>
    <w:p w14:paraId="32FCC49C" w14:textId="1E584B83" w:rsidR="004C7801" w:rsidRDefault="007960C1">
      <w:pPr>
        <w:pStyle w:val="ListBullet"/>
      </w:pPr>
      <w:r>
        <w:t xml:space="preserve">ASP.NET Web API </w:t>
      </w:r>
      <w:r w:rsidR="00E479AB">
        <w:t>What is a Web API</w:t>
      </w:r>
    </w:p>
    <w:p w14:paraId="260F71BC" w14:textId="41D1AE92" w:rsidR="004C7801" w:rsidRDefault="007960C1">
      <w:pPr>
        <w:pStyle w:val="ListBullet"/>
      </w:pPr>
      <w:r>
        <w:t xml:space="preserve">ASP.NET Web </w:t>
      </w:r>
      <w:proofErr w:type="gramStart"/>
      <w:r>
        <w:t xml:space="preserve">API </w:t>
      </w:r>
      <w:r>
        <w:t xml:space="preserve"> </w:t>
      </w:r>
      <w:r w:rsidR="00E479AB">
        <w:t>REST</w:t>
      </w:r>
      <w:proofErr w:type="gramEnd"/>
      <w:r w:rsidR="00E479AB">
        <w:t xml:space="preserve"> vs </w:t>
      </w:r>
      <w:proofErr w:type="gramStart"/>
      <w:r w:rsidR="00E479AB">
        <w:t>SOAP  Understanding</w:t>
      </w:r>
      <w:proofErr w:type="gramEnd"/>
      <w:r w:rsidR="00E479AB">
        <w:t xml:space="preserve"> the Difference</w:t>
      </w:r>
    </w:p>
    <w:p w14:paraId="398B03B4" w14:textId="6A0B296B" w:rsidR="004C7801" w:rsidRDefault="007960C1">
      <w:pPr>
        <w:pStyle w:val="ListBullet"/>
      </w:pPr>
      <w:r>
        <w:t xml:space="preserve">ASP.NET Web API </w:t>
      </w:r>
      <w:r w:rsidR="00E479AB">
        <w:t>HTTP Verbs and RESTful Design Principles</w:t>
      </w:r>
    </w:p>
    <w:p w14:paraId="2519D208" w14:textId="77777777" w:rsidR="004C7801" w:rsidRDefault="00E479AB">
      <w:pPr>
        <w:pStyle w:val="ListBullet"/>
      </w:pPr>
      <w:r>
        <w:t>Overview of ASP.NET Web API Framework</w:t>
      </w:r>
    </w:p>
    <w:p w14:paraId="6A9B34E0" w14:textId="7F743B16" w:rsidR="004C7801" w:rsidRDefault="007960C1">
      <w:pPr>
        <w:pStyle w:val="ListBullet"/>
      </w:pPr>
      <w:r>
        <w:t xml:space="preserve">ASP.NET Web API </w:t>
      </w:r>
      <w:r w:rsidR="00E479AB">
        <w:t>Setting Up Development Environment in Visual Studio</w:t>
      </w:r>
    </w:p>
    <w:p w14:paraId="5F486983" w14:textId="34BCA75F" w:rsidR="004C7801" w:rsidRDefault="00E479AB">
      <w:pPr>
        <w:pStyle w:val="Heading2"/>
      </w:pPr>
      <w:r>
        <w:t>Chapter 2: Creating Your First ASP.NET Web API</w:t>
      </w:r>
    </w:p>
    <w:p w14:paraId="7804B541" w14:textId="4B629E5A" w:rsidR="004C7801" w:rsidRDefault="007960C1">
      <w:pPr>
        <w:pStyle w:val="ListBullet"/>
      </w:pPr>
      <w:r>
        <w:t xml:space="preserve">ASP.NET Web API </w:t>
      </w:r>
      <w:r w:rsidR="00E479AB">
        <w:t>Creating a Web API Project Framework</w:t>
      </w:r>
      <w:r>
        <w:t xml:space="preserve"> and </w:t>
      </w:r>
      <w:r w:rsidR="00E479AB">
        <w:t>Core</w:t>
      </w:r>
    </w:p>
    <w:p w14:paraId="67AA89AE" w14:textId="2161B605" w:rsidR="004C7801" w:rsidRDefault="007960C1">
      <w:pPr>
        <w:pStyle w:val="ListBullet"/>
      </w:pPr>
      <w:r>
        <w:t xml:space="preserve">ASP.NET Web API </w:t>
      </w:r>
      <w:r w:rsidR="00E479AB">
        <w:t>Understanding Controllers and Routing</w:t>
      </w:r>
    </w:p>
    <w:p w14:paraId="1470B6D9" w14:textId="3C90A7B2" w:rsidR="004C7801" w:rsidRDefault="007960C1">
      <w:pPr>
        <w:pStyle w:val="ListBullet"/>
      </w:pPr>
      <w:r>
        <w:t xml:space="preserve">ASP.NET Web API </w:t>
      </w:r>
      <w:r w:rsidR="00E479AB">
        <w:t>Returning Data using Action Results</w:t>
      </w:r>
    </w:p>
    <w:p w14:paraId="4323661E" w14:textId="147E3541" w:rsidR="004C7801" w:rsidRDefault="007960C1">
      <w:pPr>
        <w:pStyle w:val="ListBullet"/>
      </w:pPr>
      <w:r>
        <w:t xml:space="preserve">ASP.NET Web API </w:t>
      </w:r>
      <w:r w:rsidR="00E479AB">
        <w:t>Attribute Routing vs Conventional Routing</w:t>
      </w:r>
    </w:p>
    <w:p w14:paraId="40116B15" w14:textId="48CDAD12" w:rsidR="004C7801" w:rsidRDefault="007960C1">
      <w:pPr>
        <w:pStyle w:val="ListBullet"/>
      </w:pPr>
      <w:r>
        <w:t xml:space="preserve">ASP.NET Web API </w:t>
      </w:r>
      <w:r w:rsidR="00E479AB">
        <w:t>Consuming the API using Postman and Browser</w:t>
      </w:r>
    </w:p>
    <w:p w14:paraId="7745EAD4" w14:textId="41BF09F2" w:rsidR="004C7801" w:rsidRDefault="00E479AB">
      <w:pPr>
        <w:pStyle w:val="Heading2"/>
      </w:pPr>
      <w:r>
        <w:t>Chapter 3: HTTP Methods and CRUD Operations</w:t>
      </w:r>
    </w:p>
    <w:p w14:paraId="504EBDED" w14:textId="157556B2" w:rsidR="004C7801" w:rsidRDefault="007960C1">
      <w:pPr>
        <w:pStyle w:val="ListBullet"/>
      </w:pPr>
      <w:r>
        <w:t xml:space="preserve">ASP.NET Web API </w:t>
      </w:r>
      <w:r w:rsidR="00E479AB">
        <w:t>GET, POST, PUT, DELETE Methods Explained</w:t>
      </w:r>
    </w:p>
    <w:p w14:paraId="77D91120" w14:textId="518BA542" w:rsidR="004C7801" w:rsidRDefault="007960C1">
      <w:pPr>
        <w:pStyle w:val="ListBullet"/>
      </w:pPr>
      <w:r>
        <w:t xml:space="preserve">ASP.NET Web API </w:t>
      </w:r>
      <w:r w:rsidR="00E479AB">
        <w:t>Implementing CRUD with Entity Framework</w:t>
      </w:r>
    </w:p>
    <w:p w14:paraId="5D72E545" w14:textId="754FB076" w:rsidR="004C7801" w:rsidRDefault="007960C1">
      <w:pPr>
        <w:pStyle w:val="ListBullet"/>
      </w:pPr>
      <w:r>
        <w:t xml:space="preserve">ASP.NET Web API </w:t>
      </w:r>
      <w:r w:rsidR="00E479AB">
        <w:t>Model Binding and Validation</w:t>
      </w:r>
    </w:p>
    <w:p w14:paraId="1BD27098" w14:textId="0D3196C2" w:rsidR="004C7801" w:rsidRDefault="007960C1">
      <w:pPr>
        <w:pStyle w:val="ListBullet"/>
      </w:pPr>
      <w:r>
        <w:t xml:space="preserve">ASP.NET Web API </w:t>
      </w:r>
      <w:r w:rsidR="00E479AB">
        <w:t>Using Data Transfer Objects (DTOs)</w:t>
      </w:r>
    </w:p>
    <w:p w14:paraId="7336399A" w14:textId="42713591" w:rsidR="004C7801" w:rsidRDefault="007960C1">
      <w:pPr>
        <w:pStyle w:val="ListBullet"/>
      </w:pPr>
      <w:r>
        <w:t xml:space="preserve">ASP.NET Web API </w:t>
      </w:r>
      <w:r w:rsidR="00E479AB">
        <w:t xml:space="preserve">Returning </w:t>
      </w:r>
      <w:proofErr w:type="spellStart"/>
      <w:r w:rsidR="00E479AB">
        <w:t>HttpResponseMessage</w:t>
      </w:r>
      <w:proofErr w:type="spellEnd"/>
      <w:r w:rsidR="00E479AB">
        <w:t xml:space="preserve"> vs IActionResult</w:t>
      </w:r>
    </w:p>
    <w:p w14:paraId="024CC69B" w14:textId="24D5C497" w:rsidR="004C7801" w:rsidRDefault="00E479AB">
      <w:pPr>
        <w:pStyle w:val="Heading2"/>
      </w:pPr>
      <w:r>
        <w:t>Chapter 4: Routing and Versioning</w:t>
      </w:r>
    </w:p>
    <w:p w14:paraId="566BCCF3" w14:textId="0C20D226" w:rsidR="004C7801" w:rsidRDefault="007960C1">
      <w:pPr>
        <w:pStyle w:val="ListBullet"/>
      </w:pPr>
      <w:r>
        <w:t xml:space="preserve">ASP.NET Web API </w:t>
      </w:r>
      <w:r w:rsidR="00E479AB">
        <w:t>Custom Routes and Route Constraints</w:t>
      </w:r>
    </w:p>
    <w:p w14:paraId="00A2594E" w14:textId="51026E0E" w:rsidR="004C7801" w:rsidRDefault="007960C1">
      <w:pPr>
        <w:pStyle w:val="ListBullet"/>
      </w:pPr>
      <w:r>
        <w:t xml:space="preserve">ASP.NET Web API </w:t>
      </w:r>
      <w:r w:rsidR="00E479AB">
        <w:t>URI</w:t>
      </w:r>
      <w:r>
        <w:t xml:space="preserve"> </w:t>
      </w:r>
      <w:r w:rsidR="00E479AB">
        <w:t>based Versioning</w:t>
      </w:r>
    </w:p>
    <w:p w14:paraId="6F48B357" w14:textId="6544DFDB" w:rsidR="004C7801" w:rsidRDefault="007960C1">
      <w:pPr>
        <w:pStyle w:val="ListBullet"/>
      </w:pPr>
      <w:r>
        <w:t xml:space="preserve">ASP.NET Web API </w:t>
      </w:r>
      <w:r w:rsidR="00E479AB">
        <w:t>Query String and Header Versioning</w:t>
      </w:r>
    </w:p>
    <w:p w14:paraId="677B11C8" w14:textId="03715B31" w:rsidR="004C7801" w:rsidRDefault="007960C1">
      <w:pPr>
        <w:pStyle w:val="ListBullet"/>
      </w:pPr>
      <w:r>
        <w:t xml:space="preserve">ASP.NET Web API </w:t>
      </w:r>
      <w:r w:rsidR="00E479AB">
        <w:t>Deprecation and Compatibility Handling</w:t>
      </w:r>
    </w:p>
    <w:p w14:paraId="776604D0" w14:textId="3286ED4C" w:rsidR="004C7801" w:rsidRDefault="00E479AB">
      <w:pPr>
        <w:pStyle w:val="Heading2"/>
      </w:pPr>
      <w:r>
        <w:t>Chapter 5: Dependency Injection and Services</w:t>
      </w:r>
    </w:p>
    <w:p w14:paraId="1FD393A1" w14:textId="7EF604BB" w:rsidR="004C7801" w:rsidRDefault="007960C1">
      <w:pPr>
        <w:pStyle w:val="ListBullet"/>
      </w:pPr>
      <w:r>
        <w:t xml:space="preserve">ASP.NET Web API </w:t>
      </w:r>
      <w:r w:rsidR="00E479AB">
        <w:t>Introduction to Dependency Injection in .NET</w:t>
      </w:r>
    </w:p>
    <w:p w14:paraId="12D348E7" w14:textId="3F2084B3" w:rsidR="004C7801" w:rsidRDefault="007960C1">
      <w:pPr>
        <w:pStyle w:val="ListBullet"/>
      </w:pPr>
      <w:r>
        <w:t xml:space="preserve">ASP.NET Web API </w:t>
      </w:r>
      <w:r w:rsidR="00E479AB">
        <w:t>Registering Services with the IoC Container</w:t>
      </w:r>
    </w:p>
    <w:p w14:paraId="4EA08F59" w14:textId="6C659BEF" w:rsidR="004C7801" w:rsidRDefault="007960C1">
      <w:pPr>
        <w:pStyle w:val="ListBullet"/>
      </w:pPr>
      <w:r>
        <w:t xml:space="preserve">ASP.NET Web API </w:t>
      </w:r>
      <w:r w:rsidR="00E479AB">
        <w:t>Service Lifetimes Transient, Scoped, Singleton</w:t>
      </w:r>
    </w:p>
    <w:p w14:paraId="00A8237A" w14:textId="111C22E1" w:rsidR="004C7801" w:rsidRDefault="007960C1">
      <w:pPr>
        <w:pStyle w:val="ListBullet"/>
      </w:pPr>
      <w:r>
        <w:t xml:space="preserve">ASP.NET Web API </w:t>
      </w:r>
      <w:r w:rsidR="00E479AB">
        <w:t>Using Repositories and Service Layers</w:t>
      </w:r>
    </w:p>
    <w:p w14:paraId="4EBD4DFC" w14:textId="26483DF2" w:rsidR="004C7801" w:rsidRDefault="00E479AB">
      <w:pPr>
        <w:pStyle w:val="Heading2"/>
      </w:pPr>
      <w:r>
        <w:t>Chapter 6: Authentication and Authorization</w:t>
      </w:r>
    </w:p>
    <w:p w14:paraId="4F6597BC" w14:textId="7F72B95F" w:rsidR="004C7801" w:rsidRDefault="007960C1">
      <w:pPr>
        <w:pStyle w:val="ListBullet"/>
      </w:pPr>
      <w:r>
        <w:t xml:space="preserve">ASP.NET Web API </w:t>
      </w:r>
      <w:r w:rsidR="00E479AB">
        <w:t>Introduction to Authentication Mechanisms</w:t>
      </w:r>
    </w:p>
    <w:p w14:paraId="077AE350" w14:textId="2736147A" w:rsidR="004C7801" w:rsidRDefault="007960C1">
      <w:pPr>
        <w:pStyle w:val="ListBullet"/>
      </w:pPr>
      <w:r>
        <w:t xml:space="preserve">ASP.NET Web API </w:t>
      </w:r>
      <w:r w:rsidR="00E479AB">
        <w:t xml:space="preserve">Using Basic Auth, Token Auth, JWT </w:t>
      </w:r>
    </w:p>
    <w:p w14:paraId="106F29A4" w14:textId="6001D83E" w:rsidR="004C7801" w:rsidRDefault="007960C1">
      <w:pPr>
        <w:pStyle w:val="ListBullet"/>
      </w:pPr>
      <w:r>
        <w:t xml:space="preserve">ASP.NET Web API </w:t>
      </w:r>
      <w:r w:rsidR="00E479AB">
        <w:t>Role</w:t>
      </w:r>
      <w:r>
        <w:t xml:space="preserve"> </w:t>
      </w:r>
      <w:r w:rsidR="00E479AB">
        <w:t>Based and Policy</w:t>
      </w:r>
      <w:r>
        <w:t xml:space="preserve"> </w:t>
      </w:r>
      <w:r w:rsidR="00E479AB">
        <w:t>Based Authorization</w:t>
      </w:r>
    </w:p>
    <w:p w14:paraId="139D2730" w14:textId="14B98DB7" w:rsidR="004C7801" w:rsidRDefault="007960C1">
      <w:pPr>
        <w:pStyle w:val="ListBullet"/>
      </w:pPr>
      <w:r>
        <w:t xml:space="preserve">ASP.NET Web API </w:t>
      </w:r>
      <w:r w:rsidR="00E479AB">
        <w:t>Implementing ASP.NET Identity in Web API</w:t>
      </w:r>
    </w:p>
    <w:p w14:paraId="0EF50F2B" w14:textId="2D7E652C" w:rsidR="004C7801" w:rsidRDefault="007960C1">
      <w:pPr>
        <w:pStyle w:val="ListBullet"/>
      </w:pPr>
      <w:r>
        <w:t xml:space="preserve">ASP.NET Web API </w:t>
      </w:r>
      <w:r w:rsidR="00E479AB">
        <w:t>Securing Endpoints using Authorize Attribute</w:t>
      </w:r>
    </w:p>
    <w:p w14:paraId="6A5396F8" w14:textId="2955D6B9" w:rsidR="004C7801" w:rsidRDefault="00E479AB">
      <w:pPr>
        <w:pStyle w:val="Heading2"/>
      </w:pPr>
      <w:r>
        <w:lastRenderedPageBreak/>
        <w:t>Chapter 7: Exception Handling and Logging</w:t>
      </w:r>
    </w:p>
    <w:p w14:paraId="23D3AAB2" w14:textId="4615E84B" w:rsidR="004C7801" w:rsidRDefault="007960C1">
      <w:pPr>
        <w:pStyle w:val="ListBullet"/>
      </w:pPr>
      <w:r>
        <w:t xml:space="preserve">ASP.NET Web API </w:t>
      </w:r>
      <w:r w:rsidR="00E479AB">
        <w:t>Global Exception Handling using Middleware</w:t>
      </w:r>
      <w:r>
        <w:t xml:space="preserve"> and </w:t>
      </w:r>
      <w:r w:rsidR="00E479AB">
        <w:t>Filters</w:t>
      </w:r>
    </w:p>
    <w:p w14:paraId="0A483925" w14:textId="517D5EEF" w:rsidR="004C7801" w:rsidRDefault="007960C1">
      <w:pPr>
        <w:pStyle w:val="ListBullet"/>
      </w:pPr>
      <w:r>
        <w:t xml:space="preserve">ASP.NET Web API </w:t>
      </w:r>
      <w:r w:rsidR="00E479AB">
        <w:t>Custom Exception Filters</w:t>
      </w:r>
    </w:p>
    <w:p w14:paraId="0FC5090D" w14:textId="51AFE0EC" w:rsidR="004C7801" w:rsidRDefault="007960C1">
      <w:pPr>
        <w:pStyle w:val="ListBullet"/>
      </w:pPr>
      <w:r>
        <w:t xml:space="preserve">ASP.NET Web API </w:t>
      </w:r>
      <w:r w:rsidR="00E479AB">
        <w:t xml:space="preserve">Structured Logging with </w:t>
      </w:r>
      <w:proofErr w:type="spellStart"/>
      <w:r w:rsidR="00E479AB">
        <w:t>Serilog</w:t>
      </w:r>
      <w:proofErr w:type="spellEnd"/>
      <w:r w:rsidR="00E479AB">
        <w:t xml:space="preserve"> and </w:t>
      </w:r>
      <w:proofErr w:type="spellStart"/>
      <w:r w:rsidR="00E479AB">
        <w:t>NLog</w:t>
      </w:r>
      <w:proofErr w:type="spellEnd"/>
    </w:p>
    <w:p w14:paraId="14F8EB93" w14:textId="63549F5D" w:rsidR="004C7801" w:rsidRDefault="007960C1">
      <w:pPr>
        <w:pStyle w:val="ListBullet"/>
      </w:pPr>
      <w:r>
        <w:t xml:space="preserve">ASP.NET Web API </w:t>
      </w:r>
      <w:r w:rsidR="00E479AB">
        <w:t xml:space="preserve">Using </w:t>
      </w:r>
      <w:proofErr w:type="spellStart"/>
      <w:r w:rsidR="00E479AB">
        <w:t>ILogger</w:t>
      </w:r>
      <w:proofErr w:type="spellEnd"/>
      <w:r w:rsidR="00E479AB">
        <w:t xml:space="preserve"> Interface</w:t>
      </w:r>
    </w:p>
    <w:p w14:paraId="2C72348E" w14:textId="4072A6A0" w:rsidR="004C7801" w:rsidRDefault="007960C1">
      <w:pPr>
        <w:pStyle w:val="ListBullet"/>
      </w:pPr>
      <w:r>
        <w:t xml:space="preserve">ASP.NET Web API </w:t>
      </w:r>
      <w:r w:rsidR="00E479AB">
        <w:t>Logging to File, Console, and Database</w:t>
      </w:r>
    </w:p>
    <w:p w14:paraId="3456F05F" w14:textId="7A01620C" w:rsidR="004C7801" w:rsidRDefault="00E479AB">
      <w:pPr>
        <w:pStyle w:val="Heading2"/>
      </w:pPr>
      <w:r>
        <w:t>Chapter 8: Input Validation and Data Annotations</w:t>
      </w:r>
    </w:p>
    <w:p w14:paraId="06503C9D" w14:textId="096F1AED" w:rsidR="004C7801" w:rsidRDefault="007960C1">
      <w:pPr>
        <w:pStyle w:val="ListBullet"/>
      </w:pPr>
      <w:r>
        <w:t xml:space="preserve">ASP.NET Web API </w:t>
      </w:r>
      <w:r w:rsidR="00E479AB">
        <w:t xml:space="preserve">Using </w:t>
      </w:r>
      <w:proofErr w:type="spellStart"/>
      <w:r w:rsidR="00E479AB">
        <w:t>ModelState</w:t>
      </w:r>
      <w:proofErr w:type="spellEnd"/>
      <w:r w:rsidR="00E479AB">
        <w:t xml:space="preserve"> for Validation</w:t>
      </w:r>
    </w:p>
    <w:p w14:paraId="4F320D2E" w14:textId="06689E90" w:rsidR="004C7801" w:rsidRDefault="007960C1">
      <w:pPr>
        <w:pStyle w:val="ListBullet"/>
      </w:pPr>
      <w:r>
        <w:t xml:space="preserve">ASP.NET Web API </w:t>
      </w:r>
      <w:r w:rsidR="00E479AB">
        <w:t>Data Annotations and Custom Validation Attributes</w:t>
      </w:r>
    </w:p>
    <w:p w14:paraId="4E3075C0" w14:textId="7697B115" w:rsidR="004C7801" w:rsidRDefault="007960C1">
      <w:pPr>
        <w:pStyle w:val="ListBullet"/>
      </w:pPr>
      <w:r>
        <w:t xml:space="preserve">ASP.NET Web API </w:t>
      </w:r>
      <w:proofErr w:type="spellStart"/>
      <w:r w:rsidR="00E479AB">
        <w:t>FluentValidation</w:t>
      </w:r>
      <w:proofErr w:type="spellEnd"/>
      <w:r w:rsidR="00E479AB">
        <w:t xml:space="preserve"> Integration</w:t>
      </w:r>
    </w:p>
    <w:p w14:paraId="34223100" w14:textId="34716A5E" w:rsidR="004C7801" w:rsidRDefault="007960C1">
      <w:pPr>
        <w:pStyle w:val="ListBullet"/>
      </w:pPr>
      <w:r>
        <w:t xml:space="preserve">ASP.NET Web API </w:t>
      </w:r>
      <w:r w:rsidR="00E479AB">
        <w:t>Handling Validation Errors in API Responses</w:t>
      </w:r>
    </w:p>
    <w:p w14:paraId="1EBE9635" w14:textId="10DB6CD2" w:rsidR="004C7801" w:rsidRDefault="00E479AB">
      <w:pPr>
        <w:pStyle w:val="Heading2"/>
      </w:pPr>
      <w:r>
        <w:t>Chapter 9: API Response Formatting</w:t>
      </w:r>
    </w:p>
    <w:p w14:paraId="1095347E" w14:textId="7E0A55D0" w:rsidR="004C7801" w:rsidRDefault="007960C1">
      <w:pPr>
        <w:pStyle w:val="ListBullet"/>
      </w:pPr>
      <w:r>
        <w:t xml:space="preserve">ASP.NET Web API </w:t>
      </w:r>
      <w:r w:rsidR="00E479AB">
        <w:t>Understanding Content Negotiation</w:t>
      </w:r>
    </w:p>
    <w:p w14:paraId="470B72F5" w14:textId="6D8AF935" w:rsidR="004C7801" w:rsidRDefault="007960C1">
      <w:pPr>
        <w:pStyle w:val="ListBullet"/>
      </w:pPr>
      <w:r>
        <w:t xml:space="preserve">ASP.NET Web API </w:t>
      </w:r>
      <w:r w:rsidR="00E479AB">
        <w:t>Returning JSON and XML</w:t>
      </w:r>
    </w:p>
    <w:p w14:paraId="1D45E8CA" w14:textId="07874EC8" w:rsidR="004C7801" w:rsidRDefault="007960C1">
      <w:pPr>
        <w:pStyle w:val="ListBullet"/>
      </w:pPr>
      <w:r>
        <w:t xml:space="preserve">ASP.NET Web API </w:t>
      </w:r>
      <w:r w:rsidR="00E479AB">
        <w:t>Customizing Action Results and Status Codes</w:t>
      </w:r>
    </w:p>
    <w:p w14:paraId="1E00414F" w14:textId="6CE6111D" w:rsidR="004C7801" w:rsidRDefault="007960C1">
      <w:pPr>
        <w:pStyle w:val="ListBullet"/>
      </w:pPr>
      <w:r>
        <w:t xml:space="preserve">ASP.NET Web API </w:t>
      </w:r>
      <w:r w:rsidR="00E479AB">
        <w:t>Wrapping Responses in Standard Format</w:t>
      </w:r>
    </w:p>
    <w:p w14:paraId="0AD648D2" w14:textId="512B8A28" w:rsidR="004C7801" w:rsidRDefault="007960C1">
      <w:pPr>
        <w:pStyle w:val="ListBullet"/>
      </w:pPr>
      <w:r>
        <w:t xml:space="preserve">ASP.NET Web API </w:t>
      </w:r>
      <w:r w:rsidR="00E479AB">
        <w:t>Pagination and Metadata in Responses</w:t>
      </w:r>
    </w:p>
    <w:p w14:paraId="59B460F3" w14:textId="587EB1A8" w:rsidR="004C7801" w:rsidRDefault="00E479AB">
      <w:pPr>
        <w:pStyle w:val="Heading2"/>
      </w:pPr>
      <w:r>
        <w:t>Chapter 10: Advanced Features</w:t>
      </w:r>
    </w:p>
    <w:p w14:paraId="77F8411C" w14:textId="0E600DDB" w:rsidR="004C7801" w:rsidRDefault="007960C1">
      <w:pPr>
        <w:pStyle w:val="ListBullet"/>
      </w:pPr>
      <w:r>
        <w:t xml:space="preserve">ASP.NET Web API </w:t>
      </w:r>
      <w:r w:rsidR="00E479AB">
        <w:t>File Upload and Download via Web API</w:t>
      </w:r>
    </w:p>
    <w:p w14:paraId="09E6D286" w14:textId="16003E90" w:rsidR="004C7801" w:rsidRDefault="007960C1">
      <w:pPr>
        <w:pStyle w:val="ListBullet"/>
      </w:pPr>
      <w:r>
        <w:t xml:space="preserve">ASP.NET Web API </w:t>
      </w:r>
      <w:r w:rsidR="00E479AB">
        <w:t>Rate Limiting and Throttling</w:t>
      </w:r>
    </w:p>
    <w:p w14:paraId="77272230" w14:textId="570DD3AE" w:rsidR="004C7801" w:rsidRDefault="007960C1">
      <w:pPr>
        <w:pStyle w:val="ListBullet"/>
      </w:pPr>
      <w:r>
        <w:t xml:space="preserve">ASP.NET Web API </w:t>
      </w:r>
      <w:r w:rsidR="00E479AB">
        <w:t>Cross-Origin Resource Sharing</w:t>
      </w:r>
      <w:r>
        <w:t xml:space="preserve"> </w:t>
      </w:r>
      <w:r w:rsidR="00E479AB">
        <w:t>Setup</w:t>
      </w:r>
    </w:p>
    <w:p w14:paraId="33577E87" w14:textId="397B1290" w:rsidR="004C7801" w:rsidRDefault="007960C1">
      <w:pPr>
        <w:pStyle w:val="ListBullet"/>
      </w:pPr>
      <w:r>
        <w:t xml:space="preserve">ASP.NET Web API </w:t>
      </w:r>
      <w:r w:rsidR="00E479AB">
        <w:t>Output Caching and In</w:t>
      </w:r>
      <w:r>
        <w:t xml:space="preserve"> </w:t>
      </w:r>
      <w:r w:rsidR="00E479AB">
        <w:t>Memory Caching</w:t>
      </w:r>
    </w:p>
    <w:p w14:paraId="3E9DDAE2" w14:textId="4183DE9A" w:rsidR="004C7801" w:rsidRDefault="007960C1">
      <w:pPr>
        <w:pStyle w:val="ListBullet"/>
      </w:pPr>
      <w:r>
        <w:t xml:space="preserve">ASP.NET Web API </w:t>
      </w:r>
      <w:r w:rsidR="00E479AB">
        <w:t>Background Jobs with Hosted Services</w:t>
      </w:r>
    </w:p>
    <w:p w14:paraId="48E2E1C6" w14:textId="32EB2273" w:rsidR="004C7801" w:rsidRDefault="00E479AB">
      <w:pPr>
        <w:pStyle w:val="Heading2"/>
      </w:pPr>
      <w:r>
        <w:t>Chapter 11: Swagger/OpenAPI Integration</w:t>
      </w:r>
    </w:p>
    <w:p w14:paraId="42FC4252" w14:textId="38F521C8" w:rsidR="004C7801" w:rsidRDefault="007960C1">
      <w:pPr>
        <w:pStyle w:val="ListBullet"/>
      </w:pPr>
      <w:r>
        <w:t xml:space="preserve">ASP.NET Web API </w:t>
      </w:r>
      <w:r w:rsidR="00E479AB">
        <w:t>What is Swagger and Why Use It</w:t>
      </w:r>
    </w:p>
    <w:p w14:paraId="62891203" w14:textId="2F1DB738" w:rsidR="004C7801" w:rsidRDefault="007960C1">
      <w:pPr>
        <w:pStyle w:val="ListBullet"/>
      </w:pPr>
      <w:r>
        <w:t xml:space="preserve">ASP.NET Web API </w:t>
      </w:r>
      <w:r w:rsidR="00E479AB">
        <w:t xml:space="preserve">Adding </w:t>
      </w:r>
      <w:proofErr w:type="spellStart"/>
      <w:r w:rsidR="00E479AB">
        <w:t>Swashbuckle</w:t>
      </w:r>
      <w:proofErr w:type="spellEnd"/>
      <w:r w:rsidR="00E479AB">
        <w:t xml:space="preserve"> to Web API Project</w:t>
      </w:r>
    </w:p>
    <w:p w14:paraId="3F84EF35" w14:textId="220AB6B6" w:rsidR="004C7801" w:rsidRDefault="007960C1">
      <w:pPr>
        <w:pStyle w:val="ListBullet"/>
      </w:pPr>
      <w:r>
        <w:t xml:space="preserve">ASP.NET Web API </w:t>
      </w:r>
      <w:r w:rsidR="00E479AB">
        <w:t>Configuring Swagger UI and Annotations</w:t>
      </w:r>
    </w:p>
    <w:p w14:paraId="69D9903B" w14:textId="10103604" w:rsidR="004C7801" w:rsidRDefault="007960C1">
      <w:pPr>
        <w:pStyle w:val="ListBullet"/>
      </w:pPr>
      <w:r>
        <w:t xml:space="preserve">ASP.NET Web API </w:t>
      </w:r>
      <w:r w:rsidR="00E479AB">
        <w:t>Grouping and Versioning in Swagger</w:t>
      </w:r>
    </w:p>
    <w:p w14:paraId="5A7F0851" w14:textId="58F4FF62" w:rsidR="004C7801" w:rsidRDefault="007960C1">
      <w:pPr>
        <w:pStyle w:val="ListBullet"/>
      </w:pPr>
      <w:r>
        <w:t xml:space="preserve">ASP.NET Web API </w:t>
      </w:r>
      <w:r w:rsidR="00E479AB">
        <w:t>JWT Auth Support in Swagger</w:t>
      </w:r>
    </w:p>
    <w:p w14:paraId="671A0153" w14:textId="59589B11" w:rsidR="004C7801" w:rsidRDefault="00E479AB">
      <w:pPr>
        <w:pStyle w:val="Heading2"/>
      </w:pPr>
      <w:r>
        <w:t>Chapter 1</w:t>
      </w:r>
      <w:r w:rsidR="00320BDB">
        <w:t>2</w:t>
      </w:r>
      <w:r>
        <w:t>: Deployment and Hosting</w:t>
      </w:r>
    </w:p>
    <w:p w14:paraId="6BB1B12E" w14:textId="49F63AD4" w:rsidR="004C7801" w:rsidRDefault="007960C1">
      <w:pPr>
        <w:pStyle w:val="ListBullet"/>
      </w:pPr>
      <w:r>
        <w:t xml:space="preserve">ASP.NET Web API </w:t>
      </w:r>
      <w:r w:rsidR="00E479AB">
        <w:t>Publishing Web API to IIS, Azure, Docker</w:t>
      </w:r>
    </w:p>
    <w:p w14:paraId="1AE71E5C" w14:textId="063BA3E5" w:rsidR="004C7801" w:rsidRDefault="007960C1">
      <w:pPr>
        <w:pStyle w:val="ListBullet"/>
      </w:pPr>
      <w:r>
        <w:t xml:space="preserve">ASP.NET Web API </w:t>
      </w:r>
      <w:r w:rsidR="00E479AB">
        <w:t>Environment-Based Configuration</w:t>
      </w:r>
    </w:p>
    <w:p w14:paraId="2F847196" w14:textId="390B499B" w:rsidR="004C7801" w:rsidRDefault="007960C1">
      <w:pPr>
        <w:pStyle w:val="ListBullet"/>
      </w:pPr>
      <w:r>
        <w:t xml:space="preserve">ASP.NET Web API </w:t>
      </w:r>
      <w:r w:rsidR="00E479AB">
        <w:t xml:space="preserve">Using </w:t>
      </w:r>
      <w:proofErr w:type="spellStart"/>
      <w:r w:rsidR="00E479AB">
        <w:t>AppSettings</w:t>
      </w:r>
      <w:proofErr w:type="spellEnd"/>
      <w:r w:rsidR="00E479AB">
        <w:t xml:space="preserve"> and Secrets</w:t>
      </w:r>
    </w:p>
    <w:p w14:paraId="070649E2" w14:textId="011388BE" w:rsidR="004C7801" w:rsidRDefault="007960C1">
      <w:pPr>
        <w:pStyle w:val="ListBullet"/>
      </w:pPr>
      <w:r>
        <w:t xml:space="preserve">ASP.NET Web API </w:t>
      </w:r>
      <w:r w:rsidR="00E479AB">
        <w:t>Using Application Insights for Monitoring</w:t>
      </w:r>
    </w:p>
    <w:sectPr w:rsidR="004C78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9355092">
    <w:abstractNumId w:val="8"/>
  </w:num>
  <w:num w:numId="2" w16cid:durableId="1113354965">
    <w:abstractNumId w:val="6"/>
  </w:num>
  <w:num w:numId="3" w16cid:durableId="1498035216">
    <w:abstractNumId w:val="5"/>
  </w:num>
  <w:num w:numId="4" w16cid:durableId="1825273181">
    <w:abstractNumId w:val="4"/>
  </w:num>
  <w:num w:numId="5" w16cid:durableId="1794979519">
    <w:abstractNumId w:val="7"/>
  </w:num>
  <w:num w:numId="6" w16cid:durableId="1524896733">
    <w:abstractNumId w:val="3"/>
  </w:num>
  <w:num w:numId="7" w16cid:durableId="1135753926">
    <w:abstractNumId w:val="2"/>
  </w:num>
  <w:num w:numId="8" w16cid:durableId="1259480587">
    <w:abstractNumId w:val="1"/>
  </w:num>
  <w:num w:numId="9" w16cid:durableId="64127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0BDB"/>
    <w:rsid w:val="00326F90"/>
    <w:rsid w:val="0034558C"/>
    <w:rsid w:val="004C7801"/>
    <w:rsid w:val="00622B5E"/>
    <w:rsid w:val="007960C1"/>
    <w:rsid w:val="00AA1D8D"/>
    <w:rsid w:val="00B47730"/>
    <w:rsid w:val="00C82609"/>
    <w:rsid w:val="00CB0664"/>
    <w:rsid w:val="00E479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0A6C0"/>
  <w14:defaultImageDpi w14:val="300"/>
  <w15:docId w15:val="{FA3724DC-AB0D-47D6-9588-5D59556A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 Wcd</cp:lastModifiedBy>
  <cp:revision>4</cp:revision>
  <dcterms:created xsi:type="dcterms:W3CDTF">2013-12-23T23:15:00Z</dcterms:created>
  <dcterms:modified xsi:type="dcterms:W3CDTF">2025-05-23T09:14:00Z</dcterms:modified>
  <cp:category/>
</cp:coreProperties>
</file>