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999B8" w14:textId="0917B3B5" w:rsidR="008D0196" w:rsidRDefault="000C27EF">
      <w:pPr>
        <w:pStyle w:val="Heading1"/>
      </w:pPr>
      <w:r>
        <w:t xml:space="preserve">Xamarin Forms </w:t>
      </w:r>
    </w:p>
    <w:p w14:paraId="33AAF70B" w14:textId="6939BF74" w:rsidR="008D0196" w:rsidRDefault="00AE0831">
      <w:pPr>
        <w:pStyle w:val="Heading2"/>
      </w:pPr>
      <w:r>
        <w:t>Chapter</w:t>
      </w:r>
      <w:r w:rsidR="000C27EF">
        <w:t xml:space="preserve"> 1: Introduction to Xamarin and Xamarin</w:t>
      </w:r>
      <w:r w:rsidR="006C31AB">
        <w:t xml:space="preserve"> </w:t>
      </w:r>
      <w:r w:rsidR="000C27EF">
        <w:t>Forms</w:t>
      </w:r>
    </w:p>
    <w:p w14:paraId="40D43A9C" w14:textId="31BB7605" w:rsidR="008D0196" w:rsidRDefault="000C27EF">
      <w:pPr>
        <w:pStyle w:val="ListBullet"/>
      </w:pPr>
      <w:r>
        <w:t>Overview of Xamarin Ecosystem Native vs Forms</w:t>
      </w:r>
    </w:p>
    <w:p w14:paraId="28D955CE" w14:textId="474E900D" w:rsidR="008D0196" w:rsidRDefault="00CF7EE0">
      <w:pPr>
        <w:pStyle w:val="ListBullet"/>
      </w:pPr>
      <w:r>
        <w:t xml:space="preserve">Xamarin Forms </w:t>
      </w:r>
      <w:r w:rsidR="000C27EF">
        <w:t>Setting up Development Environment Visual Studio, Android SDKs</w:t>
      </w:r>
    </w:p>
    <w:p w14:paraId="34BD7F3A" w14:textId="0E3418B6" w:rsidR="008D0196" w:rsidRDefault="000C27EF">
      <w:pPr>
        <w:pStyle w:val="ListBullet"/>
      </w:pPr>
      <w:r>
        <w:t>Creating First Xamarin</w:t>
      </w:r>
      <w:r w:rsidR="00CF7EE0">
        <w:t xml:space="preserve"> </w:t>
      </w:r>
      <w:r>
        <w:t>Forms Project</w:t>
      </w:r>
    </w:p>
    <w:p w14:paraId="64C6A12B" w14:textId="7FA4C79E" w:rsidR="008D0196" w:rsidRDefault="00CF7EE0">
      <w:pPr>
        <w:pStyle w:val="ListBullet"/>
      </w:pPr>
      <w:r>
        <w:t xml:space="preserve">Xamarin Forms </w:t>
      </w:r>
      <w:r w:rsidR="000C27EF">
        <w:t>Understanding Shared vs .NET Standard Projects</w:t>
      </w:r>
    </w:p>
    <w:p w14:paraId="3321EB4E" w14:textId="74F7AA25" w:rsidR="008D0196" w:rsidRDefault="00CF7EE0">
      <w:pPr>
        <w:pStyle w:val="ListBullet"/>
      </w:pPr>
      <w:r>
        <w:t xml:space="preserve">Xamarin Forms </w:t>
      </w:r>
      <w:r w:rsidR="000C27EF">
        <w:t>Architecture Overview Abstractions and Platforms</w:t>
      </w:r>
    </w:p>
    <w:p w14:paraId="374CCC67" w14:textId="02A73BD4" w:rsidR="008D0196" w:rsidRDefault="00AE0831">
      <w:pPr>
        <w:pStyle w:val="Heading2"/>
      </w:pPr>
      <w:r>
        <w:t>Chapter</w:t>
      </w:r>
      <w:r w:rsidR="000C27EF">
        <w:t xml:space="preserve"> 2: XAML and UI Design</w:t>
      </w:r>
    </w:p>
    <w:p w14:paraId="184A66AF" w14:textId="5C473F1B" w:rsidR="008D0196" w:rsidRDefault="00CF7EE0">
      <w:pPr>
        <w:pStyle w:val="ListBullet"/>
      </w:pPr>
      <w:r>
        <w:t xml:space="preserve">Xamarin Forms </w:t>
      </w:r>
      <w:r w:rsidR="000C27EF">
        <w:t>Understanding XAML Syntax and Markup</w:t>
      </w:r>
    </w:p>
    <w:p w14:paraId="79520430" w14:textId="057D7EA1" w:rsidR="008D0196" w:rsidRDefault="00CF7EE0">
      <w:pPr>
        <w:pStyle w:val="ListBullet"/>
      </w:pPr>
      <w:r>
        <w:t xml:space="preserve">Xamarin Forms </w:t>
      </w:r>
      <w:r w:rsidR="000C27EF">
        <w:t>Layouts AbsoluteLayout, FlexLayout</w:t>
      </w:r>
    </w:p>
    <w:p w14:paraId="30799FD3" w14:textId="26A7914A" w:rsidR="00CF7EE0" w:rsidRDefault="00CF7EE0" w:rsidP="00CF7EE0">
      <w:pPr>
        <w:pStyle w:val="ListBullet"/>
      </w:pPr>
      <w:r>
        <w:t>Xamarin Forms Layouts StackLayout, Grid</w:t>
      </w:r>
    </w:p>
    <w:p w14:paraId="5A77A39E" w14:textId="429EEDB9" w:rsidR="008D0196" w:rsidRDefault="00CF7EE0">
      <w:pPr>
        <w:pStyle w:val="ListBullet"/>
      </w:pPr>
      <w:r>
        <w:t xml:space="preserve">Xamarin Forms </w:t>
      </w:r>
      <w:r w:rsidR="000C27EF">
        <w:t>Views Label, Entry</w:t>
      </w:r>
    </w:p>
    <w:p w14:paraId="533A5F99" w14:textId="291BFBDF" w:rsidR="00CF7EE0" w:rsidRDefault="00CF7EE0" w:rsidP="00CF7EE0">
      <w:pPr>
        <w:pStyle w:val="ListBullet"/>
      </w:pPr>
      <w:r>
        <w:t>Xamarin Forms Views</w:t>
      </w:r>
      <w:r>
        <w:t xml:space="preserve"> </w:t>
      </w:r>
      <w:r>
        <w:t>Image, ListView</w:t>
      </w:r>
    </w:p>
    <w:p w14:paraId="679ED410" w14:textId="76CB6354" w:rsidR="00CF7EE0" w:rsidRDefault="00CF7EE0" w:rsidP="00CF7EE0">
      <w:pPr>
        <w:pStyle w:val="ListBullet"/>
      </w:pPr>
      <w:r>
        <w:t>Xamarin Forms Views</w:t>
      </w:r>
      <w:r>
        <w:t xml:space="preserve"> </w:t>
      </w:r>
      <w:r>
        <w:t>CollectionView</w:t>
      </w:r>
      <w:r>
        <w:t xml:space="preserve">, </w:t>
      </w:r>
      <w:r>
        <w:t>Button</w:t>
      </w:r>
    </w:p>
    <w:p w14:paraId="3ACCB9BE" w14:textId="01AB4A62" w:rsidR="008D0196" w:rsidRDefault="00CF7EE0">
      <w:pPr>
        <w:pStyle w:val="ListBullet"/>
      </w:pPr>
      <w:r>
        <w:t xml:space="preserve">Xamarin Forms </w:t>
      </w:r>
      <w:r w:rsidR="000C27EF">
        <w:t>Customizing Styles and Themes</w:t>
      </w:r>
    </w:p>
    <w:p w14:paraId="5AFE8397" w14:textId="23513006" w:rsidR="008D0196" w:rsidRDefault="00CF7EE0">
      <w:pPr>
        <w:pStyle w:val="ListBullet"/>
      </w:pPr>
      <w:r>
        <w:t xml:space="preserve">Xamarin Forms </w:t>
      </w:r>
      <w:r w:rsidR="000C27EF">
        <w:t>Creating Reusable UI with ContentView and DataTemplates</w:t>
      </w:r>
    </w:p>
    <w:p w14:paraId="710B2253" w14:textId="276C01FF" w:rsidR="008D0196" w:rsidRDefault="00AE0831">
      <w:pPr>
        <w:pStyle w:val="Heading2"/>
      </w:pPr>
      <w:r>
        <w:t>Chapter</w:t>
      </w:r>
      <w:r w:rsidR="000C27EF">
        <w:t xml:space="preserve"> 3: Navigation and Page Management</w:t>
      </w:r>
    </w:p>
    <w:p w14:paraId="5330CEA0" w14:textId="452211C7" w:rsidR="008D0196" w:rsidRDefault="006B35A2">
      <w:pPr>
        <w:pStyle w:val="ListBullet"/>
      </w:pPr>
      <w:r>
        <w:t xml:space="preserve">Xamarin Forms </w:t>
      </w:r>
      <w:r w:rsidR="000C27EF">
        <w:t>Pages ContentPage, NavigationPage</w:t>
      </w:r>
    </w:p>
    <w:p w14:paraId="46EF65E4" w14:textId="4710E8B8" w:rsidR="006B35A2" w:rsidRDefault="006B35A2" w:rsidP="006B35A2">
      <w:pPr>
        <w:pStyle w:val="ListBullet"/>
      </w:pPr>
      <w:r>
        <w:t>Xamarin Forms Pages</w:t>
      </w:r>
      <w:r>
        <w:t xml:space="preserve"> </w:t>
      </w:r>
      <w:r>
        <w:t>TabbedPage</w:t>
      </w:r>
    </w:p>
    <w:p w14:paraId="6924BA29" w14:textId="6EBCA41F" w:rsidR="006B35A2" w:rsidRDefault="006B35A2" w:rsidP="006B35A2">
      <w:pPr>
        <w:pStyle w:val="ListBullet"/>
      </w:pPr>
      <w:r>
        <w:t>Xamarin Forms Pages MasterDetailPage FlyoutPage</w:t>
      </w:r>
    </w:p>
    <w:p w14:paraId="74AA5E45" w14:textId="77777777" w:rsidR="006B35A2" w:rsidRDefault="006B35A2" w:rsidP="006B35A2">
      <w:pPr>
        <w:pStyle w:val="ListBullet"/>
        <w:numPr>
          <w:ilvl w:val="0"/>
          <w:numId w:val="0"/>
        </w:numPr>
        <w:ind w:left="360" w:hanging="360"/>
      </w:pPr>
    </w:p>
    <w:p w14:paraId="1273AF5D" w14:textId="34641E14" w:rsidR="008D0196" w:rsidRDefault="006B35A2">
      <w:pPr>
        <w:pStyle w:val="ListBullet"/>
      </w:pPr>
      <w:r>
        <w:t xml:space="preserve">Xamarin Forms </w:t>
      </w:r>
      <w:r w:rsidR="000C27EF">
        <w:t>Push and Pop Navigation Stack</w:t>
      </w:r>
    </w:p>
    <w:p w14:paraId="7B1B3116" w14:textId="7FE2B7E8" w:rsidR="008D0196" w:rsidRDefault="006B35A2">
      <w:pPr>
        <w:pStyle w:val="ListBullet"/>
      </w:pPr>
      <w:r>
        <w:t xml:space="preserve">Xamarin Forms </w:t>
      </w:r>
      <w:r w:rsidR="000C27EF">
        <w:t>Modal Pages and Parameters Passing</w:t>
      </w:r>
    </w:p>
    <w:p w14:paraId="5D3722EF" w14:textId="2737A6E5" w:rsidR="008D0196" w:rsidRDefault="006B35A2">
      <w:pPr>
        <w:pStyle w:val="ListBullet"/>
      </w:pPr>
      <w:r>
        <w:t xml:space="preserve">Xamarin Forms </w:t>
      </w:r>
      <w:r w:rsidR="000C27EF">
        <w:t xml:space="preserve">Shell Navigation </w:t>
      </w:r>
    </w:p>
    <w:p w14:paraId="2744141A" w14:textId="67B0D2B8" w:rsidR="008D0196" w:rsidRDefault="006B35A2">
      <w:pPr>
        <w:pStyle w:val="ListBullet"/>
      </w:pPr>
      <w:r>
        <w:t xml:space="preserve">Xamarin Forms </w:t>
      </w:r>
      <w:r w:rsidR="000C27EF">
        <w:t>Navigation using MVVM Commands</w:t>
      </w:r>
    </w:p>
    <w:p w14:paraId="79C3E4C9" w14:textId="005395F9" w:rsidR="008D0196" w:rsidRDefault="00AE0831">
      <w:pPr>
        <w:pStyle w:val="Heading2"/>
      </w:pPr>
      <w:r>
        <w:t>Chapter</w:t>
      </w:r>
      <w:r w:rsidR="000C27EF">
        <w:t xml:space="preserve"> 4: Data Binding and MVVM Pattern</w:t>
      </w:r>
    </w:p>
    <w:p w14:paraId="6B2CEDD3" w14:textId="1D0A5AE9" w:rsidR="008D0196" w:rsidRDefault="006B35A2">
      <w:pPr>
        <w:pStyle w:val="ListBullet"/>
      </w:pPr>
      <w:r>
        <w:t xml:space="preserve">Xamarin Forms </w:t>
      </w:r>
      <w:r w:rsidR="000C27EF">
        <w:t>Introduction to MVVM Architecture</w:t>
      </w:r>
    </w:p>
    <w:p w14:paraId="35ACACC4" w14:textId="3597F24F" w:rsidR="008D0196" w:rsidRDefault="006B35A2">
      <w:pPr>
        <w:pStyle w:val="ListBullet"/>
      </w:pPr>
      <w:r>
        <w:t xml:space="preserve">Xamarin Forms </w:t>
      </w:r>
      <w:r w:rsidR="000C27EF">
        <w:t>Two</w:t>
      </w:r>
      <w:r w:rsidR="006C31AB">
        <w:t xml:space="preserve"> </w:t>
      </w:r>
      <w:r w:rsidR="000C27EF">
        <w:t>Way, One</w:t>
      </w:r>
      <w:r w:rsidR="006C31AB">
        <w:t xml:space="preserve"> </w:t>
      </w:r>
      <w:r w:rsidR="000C27EF">
        <w:t>Way</w:t>
      </w:r>
    </w:p>
    <w:p w14:paraId="3C6CB172" w14:textId="0A8E6D2A" w:rsidR="008D0196" w:rsidRDefault="006B35A2">
      <w:pPr>
        <w:pStyle w:val="ListBullet"/>
      </w:pPr>
      <w:r>
        <w:t xml:space="preserve">Xamarin Forms </w:t>
      </w:r>
      <w:r w:rsidR="000C27EF">
        <w:t>INotifyPropertyChanged and ObservableCollection</w:t>
      </w:r>
    </w:p>
    <w:p w14:paraId="30E03EE0" w14:textId="14FEA2FA" w:rsidR="008D0196" w:rsidRDefault="006B35A2">
      <w:pPr>
        <w:pStyle w:val="ListBullet"/>
      </w:pPr>
      <w:r>
        <w:t xml:space="preserve">Xamarin Forms </w:t>
      </w:r>
      <w:r w:rsidR="000C27EF">
        <w:t>Command Binding and EventToCommand</w:t>
      </w:r>
    </w:p>
    <w:p w14:paraId="25D8F6C3" w14:textId="07BF0593" w:rsidR="008D0196" w:rsidRDefault="006B35A2">
      <w:pPr>
        <w:pStyle w:val="ListBullet"/>
      </w:pPr>
      <w:r>
        <w:t xml:space="preserve">Xamarin Forms </w:t>
      </w:r>
      <w:r w:rsidR="000C27EF">
        <w:t>Creating ViewModels and BindingContext</w:t>
      </w:r>
    </w:p>
    <w:p w14:paraId="0F7F5316" w14:textId="388278B8" w:rsidR="008D0196" w:rsidRDefault="00AE0831">
      <w:pPr>
        <w:pStyle w:val="Heading2"/>
      </w:pPr>
      <w:r>
        <w:t>Chapter</w:t>
      </w:r>
      <w:r w:rsidR="000C27EF">
        <w:t xml:space="preserve"> 5: Dependency Services and Platform</w:t>
      </w:r>
      <w:r w:rsidR="006C31AB">
        <w:t xml:space="preserve"> </w:t>
      </w:r>
      <w:r w:rsidR="000C27EF">
        <w:t>Specific Code</w:t>
      </w:r>
    </w:p>
    <w:p w14:paraId="684118AD" w14:textId="46458715" w:rsidR="008D0196" w:rsidRDefault="006B35A2" w:rsidP="00E35529">
      <w:pPr>
        <w:pStyle w:val="ListBullet"/>
      </w:pPr>
      <w:r>
        <w:t xml:space="preserve">Xamarin Forms </w:t>
      </w:r>
      <w:r w:rsidR="000C27EF">
        <w:t>Creating and Using Dependency Services</w:t>
      </w:r>
    </w:p>
    <w:p w14:paraId="245C9EE8" w14:textId="745C10AF" w:rsidR="008D0196" w:rsidRDefault="006B35A2">
      <w:pPr>
        <w:pStyle w:val="ListBullet"/>
      </w:pPr>
      <w:r>
        <w:t xml:space="preserve">Xamarin Forms </w:t>
      </w:r>
      <w:r w:rsidR="000C27EF">
        <w:t>Custom Renderers and Effects</w:t>
      </w:r>
    </w:p>
    <w:p w14:paraId="10490001" w14:textId="0AF90489" w:rsidR="008D0196" w:rsidRDefault="006B35A2">
      <w:pPr>
        <w:pStyle w:val="ListBullet"/>
      </w:pPr>
      <w:r>
        <w:t xml:space="preserve">Xamarin Forms </w:t>
      </w:r>
      <w:r w:rsidR="000C27EF">
        <w:t>Using MessagingCenter for Communication</w:t>
      </w:r>
    </w:p>
    <w:p w14:paraId="5B91D20C" w14:textId="0E2FB219" w:rsidR="008D0196" w:rsidRDefault="006B35A2">
      <w:pPr>
        <w:pStyle w:val="ListBullet"/>
      </w:pPr>
      <w:r>
        <w:t xml:space="preserve">Xamarin Forms </w:t>
      </w:r>
      <w:r w:rsidR="000C27EF">
        <w:t>Dependency Injection with Xamarin</w:t>
      </w:r>
    </w:p>
    <w:p w14:paraId="0433EC3B" w14:textId="5C481B79" w:rsidR="008D0196" w:rsidRDefault="00AE0831">
      <w:pPr>
        <w:pStyle w:val="Heading2"/>
      </w:pPr>
      <w:r>
        <w:lastRenderedPageBreak/>
        <w:t>Chapter</w:t>
      </w:r>
      <w:r w:rsidR="000C27EF">
        <w:t xml:space="preserve"> 6: Working with Data and Local Storage</w:t>
      </w:r>
    </w:p>
    <w:p w14:paraId="56FA4D0D" w14:textId="56D010A5" w:rsidR="008D0196" w:rsidRDefault="006B35A2">
      <w:pPr>
        <w:pStyle w:val="ListBullet"/>
      </w:pPr>
      <w:r>
        <w:t xml:space="preserve">Xamarin Forms </w:t>
      </w:r>
      <w:r w:rsidR="000C27EF">
        <w:t>Working with SQLite in Xamarin Forms</w:t>
      </w:r>
    </w:p>
    <w:p w14:paraId="5B6ADFB6" w14:textId="51ADDB44" w:rsidR="008D0196" w:rsidRDefault="006B35A2">
      <w:pPr>
        <w:pStyle w:val="ListBullet"/>
      </w:pPr>
      <w:r>
        <w:t xml:space="preserve">Xamarin Forms </w:t>
      </w:r>
      <w:r w:rsidR="000C27EF">
        <w:t>Data Persistence Preferences, SecureStorage</w:t>
      </w:r>
    </w:p>
    <w:p w14:paraId="2E1529DA" w14:textId="4045C789" w:rsidR="008D0196" w:rsidRDefault="006B35A2">
      <w:pPr>
        <w:pStyle w:val="ListBullet"/>
      </w:pPr>
      <w:r>
        <w:t xml:space="preserve">Xamarin Forms </w:t>
      </w:r>
      <w:r w:rsidR="000C27EF">
        <w:t>REST API Integration using HttpClient and Refit</w:t>
      </w:r>
    </w:p>
    <w:p w14:paraId="7CF356C6" w14:textId="5004B227" w:rsidR="008D0196" w:rsidRDefault="006B35A2">
      <w:pPr>
        <w:pStyle w:val="ListBullet"/>
      </w:pPr>
      <w:r>
        <w:t xml:space="preserve">Xamarin Forms </w:t>
      </w:r>
      <w:r w:rsidR="000C27EF">
        <w:t>Using Models and DTOs for Data Communication</w:t>
      </w:r>
    </w:p>
    <w:p w14:paraId="1E54EE2E" w14:textId="5F3364C6" w:rsidR="008D0196" w:rsidRDefault="006B35A2">
      <w:pPr>
        <w:pStyle w:val="ListBullet"/>
      </w:pPr>
      <w:r>
        <w:t xml:space="preserve">Xamarin Forms </w:t>
      </w:r>
      <w:r w:rsidR="000C27EF">
        <w:t>Offline Storage and Sync Techniques</w:t>
      </w:r>
    </w:p>
    <w:p w14:paraId="3B42251E" w14:textId="6634AF05" w:rsidR="008D0196" w:rsidRDefault="00AE0831">
      <w:pPr>
        <w:pStyle w:val="Heading2"/>
      </w:pPr>
      <w:r>
        <w:t>Chapter</w:t>
      </w:r>
      <w:r w:rsidR="000C27EF">
        <w:t xml:space="preserve"> 7: ListView, CollectionView and Data Templates</w:t>
      </w:r>
    </w:p>
    <w:p w14:paraId="7396B188" w14:textId="15C1A9A8" w:rsidR="008D0196" w:rsidRDefault="006B35A2">
      <w:pPr>
        <w:pStyle w:val="ListBullet"/>
      </w:pPr>
      <w:r>
        <w:t xml:space="preserve">Xamarin Forms </w:t>
      </w:r>
      <w:r w:rsidR="000C27EF">
        <w:t>Differences between ListView and CollectionView</w:t>
      </w:r>
    </w:p>
    <w:p w14:paraId="7725B31A" w14:textId="41963F5D" w:rsidR="008D0196" w:rsidRDefault="006B35A2">
      <w:pPr>
        <w:pStyle w:val="ListBullet"/>
      </w:pPr>
      <w:r>
        <w:t xml:space="preserve">Xamarin Forms </w:t>
      </w:r>
      <w:r w:rsidR="000C27EF">
        <w:t>Using Data Templates and ItemTemplates</w:t>
      </w:r>
    </w:p>
    <w:p w14:paraId="7C54E0A8" w14:textId="3C09A881" w:rsidR="008D0196" w:rsidRDefault="006B35A2">
      <w:pPr>
        <w:pStyle w:val="ListBullet"/>
      </w:pPr>
      <w:r>
        <w:t xml:space="preserve">Xamarin Forms </w:t>
      </w:r>
      <w:r w:rsidR="000C27EF">
        <w:t>Handling ItemTapped and SelectionChanged</w:t>
      </w:r>
    </w:p>
    <w:p w14:paraId="5F3B82BE" w14:textId="59922EE9" w:rsidR="008D0196" w:rsidRDefault="006B35A2">
      <w:pPr>
        <w:pStyle w:val="ListBullet"/>
      </w:pPr>
      <w:r>
        <w:t xml:space="preserve">Xamarin Forms </w:t>
      </w:r>
      <w:r w:rsidR="000C27EF">
        <w:t>Grouping, Filtering and Sorting</w:t>
      </w:r>
    </w:p>
    <w:p w14:paraId="09139AA7" w14:textId="581E7683" w:rsidR="008D0196" w:rsidRDefault="006B35A2">
      <w:pPr>
        <w:pStyle w:val="ListBullet"/>
      </w:pPr>
      <w:r>
        <w:t xml:space="preserve">Xamarin Forms </w:t>
      </w:r>
      <w:r w:rsidR="000C27EF">
        <w:t>Creating Custom Cells</w:t>
      </w:r>
    </w:p>
    <w:p w14:paraId="2CBA40E7" w14:textId="29D5B546" w:rsidR="008D0196" w:rsidRDefault="00AE0831">
      <w:pPr>
        <w:pStyle w:val="Heading2"/>
      </w:pPr>
      <w:r>
        <w:t>Chapter</w:t>
      </w:r>
      <w:r w:rsidR="000C27EF">
        <w:t xml:space="preserve"> </w:t>
      </w:r>
      <w:r w:rsidR="00E35529">
        <w:t>9</w:t>
      </w:r>
      <w:r w:rsidR="000C27EF">
        <w:t>: Custom Controls and Advanced UI</w:t>
      </w:r>
    </w:p>
    <w:p w14:paraId="0058A64E" w14:textId="23B55F93" w:rsidR="008D0196" w:rsidRDefault="006B35A2">
      <w:pPr>
        <w:pStyle w:val="ListBullet"/>
      </w:pPr>
      <w:r>
        <w:t xml:space="preserve">Xamarin Forms </w:t>
      </w:r>
      <w:r w:rsidR="000C27EF">
        <w:t>Creating Custom Views and Controls</w:t>
      </w:r>
    </w:p>
    <w:p w14:paraId="20CEADAC" w14:textId="00205808" w:rsidR="008D0196" w:rsidRDefault="006B35A2">
      <w:pPr>
        <w:pStyle w:val="ListBullet"/>
      </w:pPr>
      <w:r>
        <w:t xml:space="preserve">Xamarin Forms </w:t>
      </w:r>
      <w:r w:rsidR="000C27EF">
        <w:t>Advanced Styling with Visual State Manager</w:t>
      </w:r>
    </w:p>
    <w:p w14:paraId="33E97188" w14:textId="73DDE546" w:rsidR="008D0196" w:rsidRDefault="006B35A2">
      <w:pPr>
        <w:pStyle w:val="ListBullet"/>
      </w:pPr>
      <w:r>
        <w:t xml:space="preserve">Xamarin Forms </w:t>
      </w:r>
      <w:r w:rsidR="000C27EF">
        <w:t>Designing Responsive UI for Multiple Screen Sizes</w:t>
      </w:r>
    </w:p>
    <w:p w14:paraId="1DB54447" w14:textId="22B19B61" w:rsidR="008D0196" w:rsidRDefault="006B35A2">
      <w:pPr>
        <w:pStyle w:val="ListBullet"/>
      </w:pPr>
      <w:r>
        <w:t xml:space="preserve">Xamarin Forms </w:t>
      </w:r>
      <w:r w:rsidR="000C27EF">
        <w:t>Using CarouselView and IndicatorView</w:t>
      </w:r>
    </w:p>
    <w:p w14:paraId="3587EFAB" w14:textId="10E58367" w:rsidR="004F3135" w:rsidRDefault="00AE0831" w:rsidP="004F3135">
      <w:pPr>
        <w:pStyle w:val="Heading2"/>
      </w:pPr>
      <w:r>
        <w:t>Chapter</w:t>
      </w:r>
      <w:r w:rsidR="004F3135">
        <w:t xml:space="preserve"> 13: Advance integration</w:t>
      </w:r>
    </w:p>
    <w:p w14:paraId="3B023CB4" w14:textId="403925AF" w:rsidR="004F3135" w:rsidRDefault="006B35A2" w:rsidP="004F3135">
      <w:pPr>
        <w:pStyle w:val="ListBullet"/>
      </w:pPr>
      <w:r>
        <w:t xml:space="preserve">Xamarin Forms </w:t>
      </w:r>
      <w:r w:rsidR="004F3135">
        <w:t>Firebase database and api</w:t>
      </w:r>
    </w:p>
    <w:p w14:paraId="5FDF871A" w14:textId="0399DD58" w:rsidR="004F3135" w:rsidRDefault="006B35A2" w:rsidP="004F3135">
      <w:pPr>
        <w:pStyle w:val="ListBullet"/>
      </w:pPr>
      <w:r>
        <w:t xml:space="preserve">Xamarin Forms </w:t>
      </w:r>
      <w:r w:rsidR="00CE2209">
        <w:t>Google map</w:t>
      </w:r>
    </w:p>
    <w:p w14:paraId="1D4ED5C0" w14:textId="370B1BE0" w:rsidR="004F3135" w:rsidRDefault="006B35A2" w:rsidP="004F3135">
      <w:pPr>
        <w:pStyle w:val="ListBullet"/>
      </w:pPr>
      <w:r>
        <w:t xml:space="preserve">Xamarin Forms </w:t>
      </w:r>
      <w:r w:rsidR="00CE2209">
        <w:t xml:space="preserve">Push </w:t>
      </w:r>
      <w:r w:rsidR="000C27EF">
        <w:t>Notification</w:t>
      </w:r>
    </w:p>
    <w:p w14:paraId="2F464313" w14:textId="77777777" w:rsidR="004F3135" w:rsidRDefault="004F3135" w:rsidP="004F3135">
      <w:pPr>
        <w:pStyle w:val="ListBullet"/>
        <w:numPr>
          <w:ilvl w:val="0"/>
          <w:numId w:val="0"/>
        </w:numPr>
        <w:ind w:left="360"/>
      </w:pPr>
    </w:p>
    <w:p w14:paraId="48C3D9D6" w14:textId="1316A69C" w:rsidR="008D0196" w:rsidRDefault="00AE0831">
      <w:pPr>
        <w:pStyle w:val="Heading2"/>
      </w:pPr>
      <w:r>
        <w:t>Chapter</w:t>
      </w:r>
      <w:r w:rsidR="000C27EF">
        <w:t xml:space="preserve"> 1</w:t>
      </w:r>
      <w:r w:rsidR="004F3135">
        <w:t>4</w:t>
      </w:r>
      <w:r w:rsidR="000C27EF">
        <w:t>: Deployment and Publishing</w:t>
      </w:r>
    </w:p>
    <w:p w14:paraId="1C88C561" w14:textId="30AFC2CC" w:rsidR="008D0196" w:rsidRDefault="00385F4A">
      <w:pPr>
        <w:pStyle w:val="ListBullet"/>
      </w:pPr>
      <w:r>
        <w:t xml:space="preserve">Xamarin Forms </w:t>
      </w:r>
      <w:r w:rsidR="000C27EF">
        <w:t>App Icons, Splash Screens, and Permissions</w:t>
      </w:r>
    </w:p>
    <w:p w14:paraId="4608DD86" w14:textId="50FF6C14" w:rsidR="008D0196" w:rsidRDefault="00385F4A">
      <w:pPr>
        <w:pStyle w:val="ListBullet"/>
      </w:pPr>
      <w:r>
        <w:t xml:space="preserve">Xamarin Forms </w:t>
      </w:r>
      <w:r w:rsidR="000C27EF">
        <w:t>Platform-Specific Configuration AndroidManifest</w:t>
      </w:r>
      <w:r>
        <w:t xml:space="preserve"> </w:t>
      </w:r>
      <w:r w:rsidR="000C27EF">
        <w:t>xml, Info</w:t>
      </w:r>
      <w:r>
        <w:t xml:space="preserve"> </w:t>
      </w:r>
      <w:r w:rsidR="000C27EF">
        <w:t>plist</w:t>
      </w:r>
    </w:p>
    <w:p w14:paraId="5D273BDD" w14:textId="53D1C236" w:rsidR="008D0196" w:rsidRDefault="00385F4A">
      <w:pPr>
        <w:pStyle w:val="ListBullet"/>
      </w:pPr>
      <w:r>
        <w:t xml:space="preserve">Xamarin Forms </w:t>
      </w:r>
      <w:r w:rsidR="000C27EF">
        <w:t>Preparing APK</w:t>
      </w:r>
      <w:r>
        <w:t xml:space="preserve"> and </w:t>
      </w:r>
      <w:r w:rsidR="000C27EF">
        <w:t>AAB for Android and IPA for iOS</w:t>
      </w:r>
    </w:p>
    <w:p w14:paraId="4530737D" w14:textId="31147C78" w:rsidR="008D0196" w:rsidRDefault="00385F4A">
      <w:pPr>
        <w:pStyle w:val="ListBullet"/>
      </w:pPr>
      <w:r>
        <w:t xml:space="preserve">Xamarin Forms </w:t>
      </w:r>
      <w:r w:rsidR="000C27EF">
        <w:t>Publishing to Google Play Store and Apple App Store</w:t>
      </w:r>
    </w:p>
    <w:sectPr w:rsidR="008D01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6305825">
    <w:abstractNumId w:val="8"/>
  </w:num>
  <w:num w:numId="2" w16cid:durableId="1417821931">
    <w:abstractNumId w:val="6"/>
  </w:num>
  <w:num w:numId="3" w16cid:durableId="492723135">
    <w:abstractNumId w:val="5"/>
  </w:num>
  <w:num w:numId="4" w16cid:durableId="153645072">
    <w:abstractNumId w:val="4"/>
  </w:num>
  <w:num w:numId="5" w16cid:durableId="1746679602">
    <w:abstractNumId w:val="7"/>
  </w:num>
  <w:num w:numId="6" w16cid:durableId="973021745">
    <w:abstractNumId w:val="3"/>
  </w:num>
  <w:num w:numId="7" w16cid:durableId="1496531105">
    <w:abstractNumId w:val="2"/>
  </w:num>
  <w:num w:numId="8" w16cid:durableId="47072963">
    <w:abstractNumId w:val="1"/>
  </w:num>
  <w:num w:numId="9" w16cid:durableId="17094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27EF"/>
    <w:rsid w:val="0015074B"/>
    <w:rsid w:val="00217277"/>
    <w:rsid w:val="0029639D"/>
    <w:rsid w:val="00326F90"/>
    <w:rsid w:val="00385F4A"/>
    <w:rsid w:val="004F1760"/>
    <w:rsid w:val="004F3135"/>
    <w:rsid w:val="006B35A2"/>
    <w:rsid w:val="006C31AB"/>
    <w:rsid w:val="008A3996"/>
    <w:rsid w:val="008D0196"/>
    <w:rsid w:val="00A1617B"/>
    <w:rsid w:val="00A66357"/>
    <w:rsid w:val="00A8096C"/>
    <w:rsid w:val="00AA1D8D"/>
    <w:rsid w:val="00AE0831"/>
    <w:rsid w:val="00B47730"/>
    <w:rsid w:val="00CB0664"/>
    <w:rsid w:val="00CE2209"/>
    <w:rsid w:val="00CF7EE0"/>
    <w:rsid w:val="00E355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78FED"/>
  <w14:defaultImageDpi w14:val="300"/>
  <w15:docId w15:val="{2FFD7BC3-FBFC-4293-B37A-120DC690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 Wcd</cp:lastModifiedBy>
  <cp:revision>13</cp:revision>
  <dcterms:created xsi:type="dcterms:W3CDTF">2013-12-23T23:15:00Z</dcterms:created>
  <dcterms:modified xsi:type="dcterms:W3CDTF">2025-05-23T09:35:00Z</dcterms:modified>
  <cp:category/>
</cp:coreProperties>
</file>